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9FC022D" w:rsidP="05FF4563" w:rsidRDefault="19FC022D" w14:paraId="5D68270A" w14:textId="74CF642E">
      <w:pPr>
        <w:pStyle w:val="Heading2"/>
      </w:pPr>
      <w:r w:rsidR="19FC022D">
        <w:rPr/>
        <w:t>Orthoptic</w:t>
      </w:r>
      <w:r w:rsidR="46BD2E8A">
        <w:rPr/>
        <w:t>s -</w:t>
      </w:r>
      <w:r w:rsidR="19FC022D">
        <w:rPr/>
        <w:t xml:space="preserve"> impact of changes to NDIS</w:t>
      </w:r>
    </w:p>
    <w:p w:rsidR="00846FCF" w:rsidP="1C39E8C5" w:rsidRDefault="00D121BA" w14:paraId="7B16CB23" w14:textId="30B5C667">
      <w:r>
        <w:t>P</w:t>
      </w:r>
      <w:r w:rsidR="003254F1">
        <w:t xml:space="preserve">articipants </w:t>
      </w:r>
      <w:r w:rsidR="00C274C2">
        <w:t xml:space="preserve">do not need a specific </w:t>
      </w:r>
      <w:r w:rsidR="002A3E3E">
        <w:t xml:space="preserve">diagnosis </w:t>
      </w:r>
      <w:r w:rsidR="001504D7">
        <w:t>to access vision supports.</w:t>
      </w:r>
      <w:r>
        <w:t xml:space="preserve"> This has not changed with</w:t>
      </w:r>
      <w:r w:rsidR="002A3E3E">
        <w:t xml:space="preserve"> the new legislation.</w:t>
      </w:r>
      <w:r w:rsidRPr="002F04AB" w:rsidR="002F04AB">
        <w:t xml:space="preserve"> </w:t>
      </w:r>
      <w:r w:rsidR="5878C142">
        <w:t>Participants need to</w:t>
      </w:r>
      <w:r w:rsidR="002F04AB">
        <w:t xml:space="preserve"> spend their NDIS funding on NDIS supports and in line with any requirements listed in their plan. The plan does not need to specifically state ‘vision impairment’ for participants to access vision supports.</w:t>
      </w:r>
    </w:p>
    <w:p w:rsidR="00C722B0" w:rsidP="1C39E8C5" w:rsidRDefault="00077E0C" w14:paraId="0D0F9474" w14:textId="27B5FFFB">
      <w:r>
        <w:t xml:space="preserve">Under </w:t>
      </w:r>
      <w:r w:rsidR="00692D02">
        <w:t>section 34(1)(aa)</w:t>
      </w:r>
      <w:r>
        <w:t>,</w:t>
      </w:r>
      <w:r w:rsidR="00BD028E">
        <w:t xml:space="preserve"> supports must relate to</w:t>
      </w:r>
      <w:r w:rsidR="0089749A">
        <w:t xml:space="preserve"> impairments that </w:t>
      </w:r>
      <w:r w:rsidR="00141FD4">
        <w:t xml:space="preserve">meet the </w:t>
      </w:r>
      <w:r w:rsidR="003C75A9">
        <w:t xml:space="preserve">disability requirements or early intervention requirements. </w:t>
      </w:r>
      <w:r w:rsidR="00A27934">
        <w:t>Supports may relate to multiple impairments.</w:t>
      </w:r>
      <w:r w:rsidR="004168E2">
        <w:t xml:space="preserve"> </w:t>
      </w:r>
      <w:r w:rsidR="00C722B0">
        <w:t>Additionally, t</w:t>
      </w:r>
      <w:r w:rsidR="009F042A">
        <w:t>he new legislation notes that support needs may be impacted by environmental factors or impairments that do not meet the access criteria.</w:t>
      </w:r>
    </w:p>
    <w:p w:rsidR="00C274C2" w:rsidP="1C39E8C5" w:rsidRDefault="00A60089" w14:paraId="4A12C513" w14:textId="501017F4">
      <w:r>
        <w:t xml:space="preserve">For example, </w:t>
      </w:r>
      <w:r w:rsidR="00785D82">
        <w:t>a participant may meet the disability requirements for a neurological impairment</w:t>
      </w:r>
      <w:r w:rsidR="009C026A">
        <w:t xml:space="preserve"> related to Multiple Sclerosis. </w:t>
      </w:r>
      <w:r w:rsidR="004030D2">
        <w:t>As their condition progresses, they develop Optic Neur</w:t>
      </w:r>
      <w:r w:rsidR="00883B61">
        <w:t xml:space="preserve">itis </w:t>
      </w:r>
      <w:r w:rsidR="006172B2">
        <w:t>which</w:t>
      </w:r>
      <w:r w:rsidR="004315EC">
        <w:t xml:space="preserve"> </w:t>
      </w:r>
      <w:r w:rsidR="00285E22">
        <w:t>leads to a sensory impairment</w:t>
      </w:r>
      <w:r w:rsidR="006172B2">
        <w:t xml:space="preserve">. </w:t>
      </w:r>
      <w:r w:rsidR="002C369E">
        <w:t>This participant could receive vision supports related to both their neurological and sensory impairments.</w:t>
      </w:r>
    </w:p>
    <w:p w:rsidR="0008763E" w:rsidP="1C39E8C5" w:rsidRDefault="00DE30E2" w14:paraId="5CB5BBA4" w14:textId="63CF856B">
      <w:r>
        <w:t>T</w:t>
      </w:r>
      <w:r w:rsidR="0008763E">
        <w:t xml:space="preserve">he NDIA will issue notices of impairments </w:t>
      </w:r>
      <w:r>
        <w:t xml:space="preserve">from 1 January 2025 </w:t>
      </w:r>
      <w:r w:rsidR="0008763E">
        <w:t>for new participants</w:t>
      </w:r>
      <w:r>
        <w:t xml:space="preserve">, and at a later date for existing participants. </w:t>
      </w:r>
      <w:r w:rsidR="00F83B4F">
        <w:t>Under section 32BA, n</w:t>
      </w:r>
      <w:r>
        <w:t xml:space="preserve">otices of impairments </w:t>
      </w:r>
      <w:r w:rsidR="002E0FD4">
        <w:t>will be listed in one or more of six impairment categories: intellectual, cognitive, neurological, sensory, physical, and psychosocial.</w:t>
      </w:r>
    </w:p>
    <w:p w:rsidR="00A21029" w:rsidP="1C39E8C5" w:rsidRDefault="006E619D" w14:paraId="321248C6" w14:textId="2945A344">
      <w:r>
        <w:t xml:space="preserve">If participants have multiple </w:t>
      </w:r>
      <w:r w:rsidR="00273641">
        <w:t xml:space="preserve">permanent </w:t>
      </w:r>
      <w:r>
        <w:t xml:space="preserve">impairments, the NDIA considers the </w:t>
      </w:r>
      <w:r w:rsidR="00CD72DC">
        <w:t xml:space="preserve">combined </w:t>
      </w:r>
      <w:r>
        <w:t xml:space="preserve">impact of these impairments when </w:t>
      </w:r>
      <w:r w:rsidR="00D84636">
        <w:t>issuing the notice.</w:t>
      </w:r>
    </w:p>
    <w:p w:rsidR="006F08EB" w:rsidP="1C39E8C5" w:rsidRDefault="00112F8C" w14:paraId="378A3DEF" w14:textId="00388AB3">
      <w:r>
        <w:t>For example,</w:t>
      </w:r>
      <w:r w:rsidR="000A61D4">
        <w:t xml:space="preserve"> a participant may have </w:t>
      </w:r>
      <w:r w:rsidR="00312D56">
        <w:t>neurological</w:t>
      </w:r>
      <w:r w:rsidR="008F05FB">
        <w:t xml:space="preserve"> and sensory impairments</w:t>
      </w:r>
      <w:r w:rsidR="001104F6">
        <w:t xml:space="preserve"> that do not </w:t>
      </w:r>
      <w:r w:rsidR="007E5171">
        <w:t xml:space="preserve">result in </w:t>
      </w:r>
      <w:r w:rsidR="006F08EB">
        <w:t xml:space="preserve">substantially reduced functional capacity </w:t>
      </w:r>
      <w:r w:rsidR="007E5171">
        <w:t>when considered individually</w:t>
      </w:r>
      <w:r w:rsidR="006F08EB">
        <w:t>.</w:t>
      </w:r>
      <w:r w:rsidR="00F26B37">
        <w:t xml:space="preserve"> </w:t>
      </w:r>
      <w:r w:rsidR="0E126B9C">
        <w:t>However,</w:t>
      </w:r>
      <w:r w:rsidR="00F26B37">
        <w:t xml:space="preserve"> when considered together, these impairments substantially reduce their functional capacity in mobility and </w:t>
      </w:r>
      <w:r w:rsidR="00312D56">
        <w:t>self-care</w:t>
      </w:r>
      <w:r w:rsidR="00F26B37">
        <w:t>.</w:t>
      </w:r>
      <w:r w:rsidR="006F08EB">
        <w:t xml:space="preserve"> </w:t>
      </w:r>
      <w:r w:rsidR="00146D55">
        <w:t>For this participant, t</w:t>
      </w:r>
      <w:r w:rsidR="006F08EB">
        <w:t xml:space="preserve">he notice of impairments would state </w:t>
      </w:r>
      <w:r w:rsidR="00146D55">
        <w:t xml:space="preserve">they </w:t>
      </w:r>
      <w:r w:rsidR="006F08EB">
        <w:t xml:space="preserve">meet the disability requirements for </w:t>
      </w:r>
      <w:r w:rsidR="00146D55">
        <w:t xml:space="preserve">both neurological </w:t>
      </w:r>
      <w:r w:rsidR="006F08EB">
        <w:t>and sensory impairments.</w:t>
      </w:r>
    </w:p>
    <w:p w:rsidR="23CC9699" w:rsidRDefault="23CC9699" w14:paraId="35587BA9" w14:textId="14593A17">
      <w:r w:rsidR="006C2076">
        <w:rPr/>
        <w:t xml:space="preserve">In future, the NDIA will introduce a holistic support needs assessment process as part of </w:t>
      </w:r>
      <w:r w:rsidR="006C2076">
        <w:rPr/>
        <w:t>new</w:t>
      </w:r>
      <w:r w:rsidR="006C2076">
        <w:rPr/>
        <w:t xml:space="preserve"> framework planning. This will </w:t>
      </w:r>
      <w:r w:rsidR="009E79F1">
        <w:rPr/>
        <w:t xml:space="preserve">create a more consistent and transparent process for </w:t>
      </w:r>
      <w:r w:rsidR="009E79F1">
        <w:rPr/>
        <w:t>determining</w:t>
      </w:r>
      <w:r w:rsidR="009E79F1">
        <w:rPr/>
        <w:t xml:space="preserve"> needs and </w:t>
      </w:r>
      <w:r w:rsidR="425E13A3">
        <w:rPr/>
        <w:t xml:space="preserve">will </w:t>
      </w:r>
      <w:r w:rsidR="00CD104C">
        <w:rPr/>
        <w:t>provide greater flexibility in how funding is spent.</w:t>
      </w:r>
    </w:p>
    <w:sectPr w:rsidR="1C39E8C5" w:rsidSect="000714F5">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701" w:right="1440" w:bottom="1440" w:left="1440"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4B5B" w:rsidP="005C7C78" w:rsidRDefault="00ED4B5B" w14:paraId="39B262B1" w14:textId="77777777">
      <w:r>
        <w:separator/>
      </w:r>
    </w:p>
    <w:p w:rsidR="00ED4B5B" w:rsidP="005C7C78" w:rsidRDefault="00ED4B5B" w14:paraId="0B80F054" w14:textId="77777777"/>
    <w:p w:rsidR="00ED4B5B" w:rsidP="005C7C78" w:rsidRDefault="00ED4B5B" w14:paraId="6C9079B0" w14:textId="77777777"/>
    <w:p w:rsidR="00ED4B5B" w:rsidP="005C7C78" w:rsidRDefault="00ED4B5B" w14:paraId="7D995776" w14:textId="77777777"/>
    <w:p w:rsidR="00ED4B5B" w:rsidP="005C7C78" w:rsidRDefault="00ED4B5B" w14:paraId="7EBD33E3" w14:textId="77777777"/>
    <w:p w:rsidR="00ED4B5B" w:rsidP="005C7C78" w:rsidRDefault="00ED4B5B" w14:paraId="3B7C8C91" w14:textId="77777777"/>
    <w:p w:rsidR="00ED4B5B" w:rsidP="005C7C78" w:rsidRDefault="00ED4B5B" w14:paraId="34296F51" w14:textId="77777777"/>
    <w:p w:rsidR="00ED4B5B" w:rsidP="005C7C78" w:rsidRDefault="00ED4B5B" w14:paraId="34A04BB2" w14:textId="77777777"/>
    <w:p w:rsidR="00ED4B5B" w:rsidP="005C7C78" w:rsidRDefault="00ED4B5B" w14:paraId="0484BA45" w14:textId="77777777"/>
    <w:p w:rsidR="00ED4B5B" w:rsidP="005C7C78" w:rsidRDefault="00ED4B5B" w14:paraId="72EA8AEE" w14:textId="77777777"/>
  </w:endnote>
  <w:endnote w:type="continuationSeparator" w:id="0">
    <w:p w:rsidR="00ED4B5B" w:rsidP="005C7C78" w:rsidRDefault="00ED4B5B" w14:paraId="0DADE0C8" w14:textId="77777777">
      <w:r>
        <w:continuationSeparator/>
      </w:r>
    </w:p>
    <w:p w:rsidR="00ED4B5B" w:rsidP="005C7C78" w:rsidRDefault="00ED4B5B" w14:paraId="62952289" w14:textId="77777777"/>
    <w:p w:rsidR="00ED4B5B" w:rsidP="005C7C78" w:rsidRDefault="00ED4B5B" w14:paraId="0E5ABF5C" w14:textId="77777777"/>
    <w:p w:rsidR="00ED4B5B" w:rsidP="005C7C78" w:rsidRDefault="00ED4B5B" w14:paraId="4A6BDAE1" w14:textId="77777777"/>
    <w:p w:rsidR="00ED4B5B" w:rsidP="005C7C78" w:rsidRDefault="00ED4B5B" w14:paraId="26B8B4E5" w14:textId="77777777"/>
    <w:p w:rsidR="00ED4B5B" w:rsidP="005C7C78" w:rsidRDefault="00ED4B5B" w14:paraId="17006FCA" w14:textId="77777777"/>
    <w:p w:rsidR="00ED4B5B" w:rsidP="005C7C78" w:rsidRDefault="00ED4B5B" w14:paraId="06CD4D83" w14:textId="77777777"/>
    <w:p w:rsidR="00ED4B5B" w:rsidP="005C7C78" w:rsidRDefault="00ED4B5B" w14:paraId="0D2345C1" w14:textId="77777777"/>
    <w:p w:rsidR="00ED4B5B" w:rsidP="005C7C78" w:rsidRDefault="00ED4B5B" w14:paraId="1D37A235" w14:textId="77777777"/>
    <w:p w:rsidR="00ED4B5B" w:rsidP="005C7C78" w:rsidRDefault="00ED4B5B" w14:paraId="7A567B5B" w14:textId="77777777"/>
  </w:endnote>
  <w:endnote w:type="continuationNotice" w:id="1">
    <w:p w:rsidR="00ED4B5B" w:rsidRDefault="00ED4B5B" w14:paraId="11727FB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SMePro">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1223638"/>
      <w:docPartObj>
        <w:docPartGallery w:val="Page Numbers (Bottom of Page)"/>
        <w:docPartUnique/>
      </w:docPartObj>
    </w:sdtPr>
    <w:sdtContent>
      <w:p w:rsidR="002B27DE" w:rsidP="0008609C" w:rsidRDefault="002B27DE" w14:paraId="30CA70C9"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8D4B76" w:rsidP="0008609C" w:rsidRDefault="008D4B76" w14:paraId="6155AD94" w14:textId="77777777">
    <w:pPr>
      <w:pStyle w:val="Footer"/>
    </w:pPr>
  </w:p>
  <w:p w:rsidR="00AA6762" w:rsidP="005C7C78" w:rsidRDefault="00AA6762" w14:paraId="2EF0E973" w14:textId="77777777"/>
  <w:p w:rsidR="00AA6762" w:rsidP="005C7C78" w:rsidRDefault="00AA6762" w14:paraId="6B389CB8" w14:textId="77777777"/>
  <w:p w:rsidR="00A71751" w:rsidP="005C7C78" w:rsidRDefault="00A71751" w14:paraId="75E124AB" w14:textId="77777777"/>
  <w:p w:rsidR="00A71751" w:rsidP="005C7C78" w:rsidRDefault="00A71751" w14:paraId="5948AEA1" w14:textId="77777777"/>
  <w:p w:rsidR="00A71751" w:rsidP="005C7C78" w:rsidRDefault="00A71751" w14:paraId="54602FBA" w14:textId="77777777"/>
  <w:p w:rsidR="00A71751" w:rsidP="005C7C78" w:rsidRDefault="00A71751" w14:paraId="0913D93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8609C" w:rsidR="00A71751" w:rsidP="05FF4563" w:rsidRDefault="00E517CA" w14:paraId="115D8EAB" w14:textId="7433B0C0">
    <w:pPr>
      <w:pStyle w:val="Header"/>
      <w:spacing w:after="200"/>
    </w:pPr>
    <w:r w:rsidR="05FF4563">
      <w:rPr/>
      <w:t>OFFICIAL</w:t>
    </w:r>
  </w:p>
  <w:p w:rsidRPr="0008609C" w:rsidR="00A71751" w:rsidP="05FF4563" w:rsidRDefault="00E517CA" w14:paraId="15C6D454" w14:textId="05397FD9">
    <w:pPr>
      <w:pStyle w:val="Header"/>
      <w:spacing w:after="200"/>
    </w:pPr>
    <w:sdt>
      <w:sdtPr>
        <w:id w:val="526686530"/>
        <w:docPartObj>
          <w:docPartGallery w:val="Page Numbers (Bottom of Page)"/>
          <w:docPartUnique/>
        </w:docPartObj>
        <w:rPr>
          <w:rStyle w:val="PageNumber"/>
        </w:rPr>
      </w:sdtPr>
      <w:sdtContent>
        <w:r w:rsidR="05FF4563">
          <w:rPr/>
          <w:t>ndis.gov.a</w:t>
        </w:r>
        <w:r w:rsidR="05FF4563">
          <w:rPr/>
          <w:t>u</w:t>
        </w:r>
        <w:r>
          <w:tab/>
        </w:r>
        <w:r w:rsidRPr="05FF4563">
          <w:rPr>
            <w:rStyle w:val="PageNumber"/>
          </w:rPr>
          <w:fldChar w:fldCharType="begin"/>
        </w:r>
        <w:r w:rsidRPr="05FF4563">
          <w:rPr>
            <w:rStyle w:val="PageNumber"/>
          </w:rPr>
          <w:instrText xml:space="preserve"> PAGE </w:instrText>
        </w:r>
        <w:r w:rsidRPr="05FF4563">
          <w:rPr>
            <w:rStyle w:val="PageNumber"/>
          </w:rPr>
          <w:fldChar w:fldCharType="separate"/>
        </w:r>
        <w:r w:rsidRPr="05FF4563" w:rsidR="05FF4563">
          <w:rPr>
            <w:rStyle w:val="PageNumber"/>
          </w:rPr>
          <w:t>1</w:t>
        </w:r>
        <w:r w:rsidRPr="05FF4563">
          <w:rPr>
            <w:rStyle w:val="PageNumber"/>
          </w:rPr>
          <w:fldChar w:fldCharType="end"/>
        </w:r>
      </w:sdtContent>
      <w:sdtEndPr>
        <w:rPr>
          <w:rStyle w:val="PageNumber"/>
        </w:rPr>
      </w:sdtEndPr>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85DEE" w:rsidR="00285DEE" w:rsidP="005C7C78" w:rsidRDefault="00285DEE" w14:paraId="5D9CDADE" w14:textId="2146BFA2">
    <w:pPr>
      <w:pStyle w:val="Header"/>
    </w:pPr>
    <w:r w:rsidR="05FF4563">
      <w:rPr/>
      <w:t>OFFICIAL</w:t>
    </w:r>
  </w:p>
  <w:sdt>
    <w:sdtPr>
      <w:rPr>
        <w:rStyle w:val="PageNumber"/>
      </w:rPr>
      <w:id w:val="2118095445"/>
      <w:docPartObj>
        <w:docPartGallery w:val="Page Numbers (Bottom of Page)"/>
        <w:docPartUnique/>
      </w:docPartObj>
    </w:sdtPr>
    <w:sdtContent>
      <w:p w:rsidRPr="0008609C" w:rsidR="00FB6E6D" w:rsidP="00E517CA" w:rsidRDefault="00E517CA" w14:paraId="658569E3" w14:textId="77777777">
        <w:pPr>
          <w:pStyle w:val="Footer"/>
          <w:tabs>
            <w:tab w:val="clear" w:pos="4513"/>
          </w:tabs>
          <w:spacing w:after="200"/>
          <w:rPr>
            <w:rStyle w:val="PageNumber"/>
          </w:rPr>
        </w:pPr>
        <w:r w:rsidRPr="0008609C">
          <w:t>ndis.gov.a</w:t>
        </w:r>
        <w:r w:rsidR="00DA7FCE">
          <w:t>u</w:t>
        </w:r>
        <w:r w:rsidRPr="0008609C">
          <w:tab/>
        </w:r>
        <w:r w:rsidRPr="0008609C">
          <w:rPr>
            <w:rStyle w:val="PageNumber"/>
          </w:rPr>
          <w:fldChar w:fldCharType="begin"/>
        </w:r>
        <w:r w:rsidRPr="0008609C">
          <w:rPr>
            <w:rStyle w:val="PageNumber"/>
          </w:rPr>
          <w:instrText xml:space="preserve"> PAGE </w:instrText>
        </w:r>
        <w:r w:rsidRPr="0008609C">
          <w:rPr>
            <w:rStyle w:val="PageNumber"/>
          </w:rPr>
          <w:fldChar w:fldCharType="separate"/>
        </w:r>
        <w:r>
          <w:rPr>
            <w:rStyle w:val="PageNumber"/>
          </w:rPr>
          <w:t>1</w:t>
        </w:r>
        <w:r w:rsidRPr="0008609C">
          <w:rPr>
            <w:rStyle w:val="PageNumber"/>
          </w:rPr>
          <w:fldChar w:fldCharType="end"/>
        </w:r>
      </w:p>
    </w:sdtContent>
    <w:sdtEndPr>
      <w:rPr>
        <w:rStyle w:val="PageNumber"/>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4B5B" w:rsidP="005C7C78" w:rsidRDefault="00ED4B5B" w14:paraId="15A596D4" w14:textId="77777777">
      <w:r>
        <w:separator/>
      </w:r>
    </w:p>
  </w:footnote>
  <w:footnote w:type="continuationSeparator" w:id="0">
    <w:p w:rsidR="00ED4B5B" w:rsidP="005C7C78" w:rsidRDefault="00ED4B5B" w14:paraId="3E0E837B" w14:textId="77777777">
      <w:r>
        <w:continuationSeparator/>
      </w:r>
    </w:p>
    <w:p w:rsidR="00ED4B5B" w:rsidP="005C7C78" w:rsidRDefault="00ED4B5B" w14:paraId="4DD6C7FF" w14:textId="77777777"/>
    <w:p w:rsidR="00ED4B5B" w:rsidP="005C7C78" w:rsidRDefault="00ED4B5B" w14:paraId="43C351F6" w14:textId="77777777"/>
    <w:p w:rsidR="00ED4B5B" w:rsidP="005C7C78" w:rsidRDefault="00ED4B5B" w14:paraId="372C196B" w14:textId="77777777"/>
    <w:p w:rsidR="00ED4B5B" w:rsidP="005C7C78" w:rsidRDefault="00ED4B5B" w14:paraId="31D7E98D" w14:textId="77777777"/>
    <w:p w:rsidR="00ED4B5B" w:rsidP="005C7C78" w:rsidRDefault="00ED4B5B" w14:paraId="43278B3B" w14:textId="77777777"/>
    <w:p w:rsidR="00ED4B5B" w:rsidP="005C7C78" w:rsidRDefault="00ED4B5B" w14:paraId="5F153B6F" w14:textId="77777777"/>
    <w:p w:rsidR="00ED4B5B" w:rsidP="005C7C78" w:rsidRDefault="00ED4B5B" w14:paraId="4C960BD5" w14:textId="77777777"/>
    <w:p w:rsidR="00ED4B5B" w:rsidP="005C7C78" w:rsidRDefault="00ED4B5B" w14:paraId="3350C38B" w14:textId="77777777"/>
    <w:p w:rsidR="00ED4B5B" w:rsidP="005C7C78" w:rsidRDefault="00ED4B5B" w14:paraId="3C6A8B2E" w14:textId="77777777"/>
  </w:footnote>
  <w:footnote w:type="continuationNotice" w:id="1">
    <w:p w:rsidR="00ED4B5B" w:rsidRDefault="00ED4B5B" w14:paraId="2C85FED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4B76" w:rsidP="005C7C78" w:rsidRDefault="008D4B76" w14:paraId="17DF6068" w14:textId="77777777">
    <w:pPr>
      <w:pStyle w:val="Header"/>
    </w:pPr>
  </w:p>
  <w:p w:rsidR="00AA6762" w:rsidP="005C7C78" w:rsidRDefault="00AA6762" w14:paraId="6F823804" w14:textId="77777777"/>
  <w:p w:rsidR="00AA6762" w:rsidP="005C7C78" w:rsidRDefault="00AA6762" w14:paraId="71ABE12B" w14:textId="77777777"/>
  <w:p w:rsidR="00A71751" w:rsidP="005C7C78" w:rsidRDefault="00A71751" w14:paraId="69EA283A" w14:textId="77777777"/>
  <w:p w:rsidR="00A71751" w:rsidP="005C7C78" w:rsidRDefault="00A71751" w14:paraId="571631C7" w14:textId="77777777"/>
  <w:p w:rsidR="00A71751" w:rsidP="005C7C78" w:rsidRDefault="00A71751" w14:paraId="0980910A" w14:textId="77777777"/>
  <w:p w:rsidR="00A71751" w:rsidP="005C7C78" w:rsidRDefault="00A71751" w14:paraId="2448D5C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p w:rsidRPr="00CB6A42" w:rsidR="00A71751" w:rsidP="00CB6A42" w:rsidRDefault="00C90CA9" w14:paraId="6F7019F2" w14:textId="77777777">
    <w:pPr>
      <w:pStyle w:val="Header"/>
    </w:pPr>
    <w:r w:rsidRPr="00CB6A42">
      <w:rPr>
        <w:noProof/>
      </w:rPr>
      <mc:AlternateContent>
        <mc:Choice Requires="wps">
          <w:drawing>
            <wp:anchor distT="0" distB="0" distL="114300" distR="114300" simplePos="0" relativeHeight="251658241" behindDoc="1" locked="0" layoutInCell="1" allowOverlap="1" wp14:anchorId="09BEAAC8" wp14:editId="72AA81E9">
              <wp:simplePos x="0" y="0"/>
              <wp:positionH relativeFrom="column">
                <wp:posOffset>-4116747</wp:posOffset>
              </wp:positionH>
              <wp:positionV relativeFrom="page">
                <wp:posOffset>4445</wp:posOffset>
              </wp:positionV>
              <wp:extent cx="14400000" cy="179705"/>
              <wp:effectExtent l="0" t="0" r="1905" b="0"/>
              <wp:wrapNone/>
              <wp:docPr id="1617620731" name="Rectangle 16176207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0000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1617620731" style="position:absolute;margin-left:-324.15pt;margin-top:.35pt;width:1133.85pt;height:14.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quot;&quot;" o:spid="_x0000_s1026" fillcolor="#6b2876 [3215]" stroked="f" strokeweight="1pt" w14:anchorId="13FB5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">
              <w10:wrap anchory="page"/>
            </v:rect>
          </w:pict>
        </mc:Fallback>
      </mc:AlternateContent>
    </w:r>
    <w:r w:rsidRPr="00CB6A42" w:rsidR="00E90003">
      <w:rPr>
        <w:noProof/>
      </w:rPr>
      <mc:AlternateContent>
        <mc:Choice Requires="wps">
          <w:drawing>
            <wp:anchor distT="0" distB="0" distL="114300" distR="114300" simplePos="0" relativeHeight="251658240" behindDoc="0" locked="0" layoutInCell="1" allowOverlap="1" wp14:anchorId="1246BDE2" wp14:editId="3EEF52DB">
              <wp:simplePos x="0" y="0"/>
              <wp:positionH relativeFrom="column">
                <wp:posOffset>-5914390</wp:posOffset>
              </wp:positionH>
              <wp:positionV relativeFrom="paragraph">
                <wp:posOffset>-2331720</wp:posOffset>
              </wp:positionV>
              <wp:extent cx="16200000" cy="180000"/>
              <wp:effectExtent l="0" t="0" r="571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0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1" style="position:absolute;margin-left:-465.7pt;margin-top:-183.6pt;width:1275.6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6b2876 [3215]" stroked="f" strokeweight="1pt" w14:anchorId="11A6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"/>
          </w:pict>
        </mc:Fallback>
      </mc:AlternateContent>
    </w:r>
    <w:r w:rsidRPr="00CB6A42" w:rsidR="00C27827">
      <w:t>OFFICIAL, OFFICIAL: SENSITIVE, or UNOFFICIAL</w:t>
    </w:r>
    <w:r w:rsidRPr="00CB6A42" w:rsidR="001B5EC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16du wp14">
  <w:p w:rsidRPr="00D348CF" w:rsidR="00B476C2" w:rsidP="0046167E" w:rsidRDefault="00DE699A" w14:paraId="4379FF37" w14:textId="77777777">
    <w:pPr>
      <w:pStyle w:val="Header"/>
      <w:spacing w:after="2600"/>
      <w:jc w:val="left"/>
    </w:pPr>
    <w:r w:rsidRPr="00D348CF">
      <w:rPr>
        <w:noProof/>
      </w:rPr>
      <mc:AlternateContent>
        <mc:Choice Requires="wps">
          <w:drawing>
            <wp:anchor distT="0" distB="0" distL="114300" distR="114300" simplePos="0" relativeHeight="251658242" behindDoc="1" locked="1" layoutInCell="1" allowOverlap="1" wp14:anchorId="7E4A6788" wp14:editId="0772D3A8">
              <wp:simplePos x="0" y="0"/>
              <wp:positionH relativeFrom="page">
                <wp:align>left</wp:align>
              </wp:positionH>
              <wp:positionV relativeFrom="page">
                <wp:align>bottom</wp:align>
              </wp:positionV>
              <wp:extent cx="7559675" cy="10688320"/>
              <wp:effectExtent l="0" t="0" r="3175"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v:rect id="Rectangle 7" style="position:absolute;margin-left:0;margin-top:0;width:595.25pt;height:841.6pt;z-index:-25165823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alt="&quot;&quot;" o:spid="_x0000_s1026" stroked="f" strokeweight="1pt" w14:anchorId="1FB59FC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DMpuuAIAAOk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fnP/wA/LPJz615WtdSjFTYXi+p7RTqYyf8AkYIh9ObvsnJwzI7x9zu+ycnDMjvH3Pwz&#10;zrXrXYq7FXYq7FXYq7FXYq7FXYq7FXYq7FXYq7FXYq7FXYq7FXYq7FXYq7FXYq7FXYq7FXYq7FXY&#10;q7FXYq7FXYq7FXYq7FXYq7FXYq7FXYq7FXYq7FXYq7FXYq9R/I/TG1nzTo1ug5GTUrMUpXb1kqSP&#10;ACpPtmPqDUJHyP3OPqTUJHyP3P6k88/fP3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">
              <v:fill type="frame" o:title="" recolor="t" rotate="t" r:id="rId2"/>
              <v:textbox inset="2.5mm"/>
              <w10:wrap anchorx="page" anchory="page"/>
              <w10:anchorlock/>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1E11"/>
    <w:multiLevelType w:val="hybridMultilevel"/>
    <w:tmpl w:val="A37415C8"/>
    <w:lvl w:ilvl="0" w:tplc="DE6455BA">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C3A3108"/>
    <w:multiLevelType w:val="hybridMultilevel"/>
    <w:tmpl w:val="15E0ACE2"/>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 w15:restartNumberingAfterBreak="0">
    <w:nsid w:val="0C967F8E"/>
    <w:multiLevelType w:val="hybridMultilevel"/>
    <w:tmpl w:val="8D1CD45C"/>
    <w:lvl w:ilvl="0" w:tplc="9D54408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CEF58F5"/>
    <w:multiLevelType w:val="hybridMultilevel"/>
    <w:tmpl w:val="D6C85334"/>
    <w:lvl w:ilvl="0" w:tplc="9D544086">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hAnsi="Arial" w:eastAsia="Times New Roman"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E0FF343"/>
    <w:multiLevelType w:val="hybridMultilevel"/>
    <w:tmpl w:val="07827470"/>
    <w:lvl w:ilvl="0" w:tplc="54D046A4">
      <w:start w:val="1"/>
      <w:numFmt w:val="bullet"/>
      <w:lvlText w:val=""/>
      <w:lvlJc w:val="left"/>
      <w:pPr>
        <w:ind w:left="720" w:hanging="360"/>
      </w:pPr>
      <w:rPr>
        <w:rFonts w:hint="default" w:ascii="Symbol" w:hAnsi="Symbol"/>
      </w:rPr>
    </w:lvl>
    <w:lvl w:ilvl="1" w:tplc="7B70F56A">
      <w:start w:val="1"/>
      <w:numFmt w:val="bullet"/>
      <w:lvlText w:val="o"/>
      <w:lvlJc w:val="left"/>
      <w:pPr>
        <w:ind w:left="1440" w:hanging="360"/>
      </w:pPr>
      <w:rPr>
        <w:rFonts w:hint="default" w:ascii="Courier New" w:hAnsi="Courier New"/>
      </w:rPr>
    </w:lvl>
    <w:lvl w:ilvl="2" w:tplc="7538684E">
      <w:start w:val="1"/>
      <w:numFmt w:val="bullet"/>
      <w:lvlText w:val=""/>
      <w:lvlJc w:val="left"/>
      <w:pPr>
        <w:ind w:left="2160" w:hanging="360"/>
      </w:pPr>
      <w:rPr>
        <w:rFonts w:hint="default" w:ascii="Wingdings" w:hAnsi="Wingdings"/>
      </w:rPr>
    </w:lvl>
    <w:lvl w:ilvl="3" w:tplc="1700D794">
      <w:start w:val="1"/>
      <w:numFmt w:val="bullet"/>
      <w:lvlText w:val=""/>
      <w:lvlJc w:val="left"/>
      <w:pPr>
        <w:ind w:left="2880" w:hanging="360"/>
      </w:pPr>
      <w:rPr>
        <w:rFonts w:hint="default" w:ascii="Symbol" w:hAnsi="Symbol"/>
      </w:rPr>
    </w:lvl>
    <w:lvl w:ilvl="4" w:tplc="C64AB212">
      <w:start w:val="1"/>
      <w:numFmt w:val="bullet"/>
      <w:lvlText w:val="o"/>
      <w:lvlJc w:val="left"/>
      <w:pPr>
        <w:ind w:left="3600" w:hanging="360"/>
      </w:pPr>
      <w:rPr>
        <w:rFonts w:hint="default" w:ascii="Courier New" w:hAnsi="Courier New"/>
      </w:rPr>
    </w:lvl>
    <w:lvl w:ilvl="5" w:tplc="F34674B0">
      <w:start w:val="1"/>
      <w:numFmt w:val="bullet"/>
      <w:lvlText w:val=""/>
      <w:lvlJc w:val="left"/>
      <w:pPr>
        <w:ind w:left="4320" w:hanging="360"/>
      </w:pPr>
      <w:rPr>
        <w:rFonts w:hint="default" w:ascii="Wingdings" w:hAnsi="Wingdings"/>
      </w:rPr>
    </w:lvl>
    <w:lvl w:ilvl="6" w:tplc="128E17BC">
      <w:start w:val="1"/>
      <w:numFmt w:val="bullet"/>
      <w:lvlText w:val=""/>
      <w:lvlJc w:val="left"/>
      <w:pPr>
        <w:ind w:left="5040" w:hanging="360"/>
      </w:pPr>
      <w:rPr>
        <w:rFonts w:hint="default" w:ascii="Symbol" w:hAnsi="Symbol"/>
      </w:rPr>
    </w:lvl>
    <w:lvl w:ilvl="7" w:tplc="E1D402D6">
      <w:start w:val="1"/>
      <w:numFmt w:val="bullet"/>
      <w:lvlText w:val="o"/>
      <w:lvlJc w:val="left"/>
      <w:pPr>
        <w:ind w:left="5760" w:hanging="360"/>
      </w:pPr>
      <w:rPr>
        <w:rFonts w:hint="default" w:ascii="Courier New" w:hAnsi="Courier New"/>
      </w:rPr>
    </w:lvl>
    <w:lvl w:ilvl="8" w:tplc="0ABC0D8C">
      <w:start w:val="1"/>
      <w:numFmt w:val="bullet"/>
      <w:lvlText w:val=""/>
      <w:lvlJc w:val="left"/>
      <w:pPr>
        <w:ind w:left="6480" w:hanging="360"/>
      </w:pPr>
      <w:rPr>
        <w:rFonts w:hint="default" w:ascii="Wingdings" w:hAnsi="Wingdings"/>
      </w:rPr>
    </w:lvl>
  </w:abstractNum>
  <w:abstractNum w:abstractNumId="7" w15:restartNumberingAfterBreak="0">
    <w:nsid w:val="213055FF"/>
    <w:multiLevelType w:val="hybridMultilevel"/>
    <w:tmpl w:val="96E07CAC"/>
    <w:lvl w:ilvl="0" w:tplc="5E928B84">
      <w:start w:val="1"/>
      <w:numFmt w:val="bullet"/>
      <w:pStyle w:val="Tablebullet"/>
      <w:lvlText w:val=""/>
      <w:lvlJc w:val="left"/>
      <w:pPr>
        <w:ind w:left="-1779" w:hanging="360"/>
      </w:pPr>
      <w:rPr>
        <w:rFonts w:hint="default" w:ascii="Symbol" w:hAnsi="Symbol"/>
        <w:color w:val="auto"/>
      </w:rPr>
    </w:lvl>
    <w:lvl w:ilvl="1" w:tplc="08090003" w:tentative="1">
      <w:start w:val="1"/>
      <w:numFmt w:val="bullet"/>
      <w:lvlText w:val="o"/>
      <w:lvlJc w:val="left"/>
      <w:pPr>
        <w:ind w:left="-1059" w:hanging="360"/>
      </w:pPr>
      <w:rPr>
        <w:rFonts w:hint="default" w:ascii="Courier New" w:hAnsi="Courier New" w:cs="Courier New"/>
      </w:rPr>
    </w:lvl>
    <w:lvl w:ilvl="2" w:tplc="08090005" w:tentative="1">
      <w:start w:val="1"/>
      <w:numFmt w:val="bullet"/>
      <w:lvlText w:val=""/>
      <w:lvlJc w:val="left"/>
      <w:pPr>
        <w:ind w:left="-339" w:hanging="360"/>
      </w:pPr>
      <w:rPr>
        <w:rFonts w:hint="default" w:ascii="Wingdings" w:hAnsi="Wingdings"/>
      </w:rPr>
    </w:lvl>
    <w:lvl w:ilvl="3" w:tplc="08090001" w:tentative="1">
      <w:start w:val="1"/>
      <w:numFmt w:val="bullet"/>
      <w:lvlText w:val=""/>
      <w:lvlJc w:val="left"/>
      <w:pPr>
        <w:ind w:left="381" w:hanging="360"/>
      </w:pPr>
      <w:rPr>
        <w:rFonts w:hint="default" w:ascii="Symbol" w:hAnsi="Symbol"/>
      </w:rPr>
    </w:lvl>
    <w:lvl w:ilvl="4" w:tplc="08090003" w:tentative="1">
      <w:start w:val="1"/>
      <w:numFmt w:val="bullet"/>
      <w:lvlText w:val="o"/>
      <w:lvlJc w:val="left"/>
      <w:pPr>
        <w:ind w:left="1101" w:hanging="360"/>
      </w:pPr>
      <w:rPr>
        <w:rFonts w:hint="default" w:ascii="Courier New" w:hAnsi="Courier New" w:cs="Courier New"/>
      </w:rPr>
    </w:lvl>
    <w:lvl w:ilvl="5" w:tplc="08090005" w:tentative="1">
      <w:start w:val="1"/>
      <w:numFmt w:val="bullet"/>
      <w:lvlText w:val=""/>
      <w:lvlJc w:val="left"/>
      <w:pPr>
        <w:ind w:left="1821" w:hanging="360"/>
      </w:pPr>
      <w:rPr>
        <w:rFonts w:hint="default" w:ascii="Wingdings" w:hAnsi="Wingdings"/>
      </w:rPr>
    </w:lvl>
    <w:lvl w:ilvl="6" w:tplc="08090001" w:tentative="1">
      <w:start w:val="1"/>
      <w:numFmt w:val="bullet"/>
      <w:lvlText w:val=""/>
      <w:lvlJc w:val="left"/>
      <w:pPr>
        <w:ind w:left="2541" w:hanging="360"/>
      </w:pPr>
      <w:rPr>
        <w:rFonts w:hint="default" w:ascii="Symbol" w:hAnsi="Symbol"/>
      </w:rPr>
    </w:lvl>
    <w:lvl w:ilvl="7" w:tplc="08090003" w:tentative="1">
      <w:start w:val="1"/>
      <w:numFmt w:val="bullet"/>
      <w:lvlText w:val="o"/>
      <w:lvlJc w:val="left"/>
      <w:pPr>
        <w:ind w:left="3261" w:hanging="360"/>
      </w:pPr>
      <w:rPr>
        <w:rFonts w:hint="default" w:ascii="Courier New" w:hAnsi="Courier New" w:cs="Courier New"/>
      </w:rPr>
    </w:lvl>
    <w:lvl w:ilvl="8" w:tplc="08090005" w:tentative="1">
      <w:start w:val="1"/>
      <w:numFmt w:val="bullet"/>
      <w:lvlText w:val=""/>
      <w:lvlJc w:val="left"/>
      <w:pPr>
        <w:ind w:left="3981" w:hanging="360"/>
      </w:pPr>
      <w:rPr>
        <w:rFonts w:hint="default" w:ascii="Wingdings" w:hAnsi="Wingdings"/>
      </w:rPr>
    </w:lvl>
  </w:abstractNum>
  <w:abstractNum w:abstractNumId="8" w15:restartNumberingAfterBreak="0">
    <w:nsid w:val="2427190C"/>
    <w:multiLevelType w:val="hybridMultilevel"/>
    <w:tmpl w:val="02CC9F46"/>
    <w:lvl w:ilvl="0" w:tplc="62C45624">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5B83354"/>
    <w:multiLevelType w:val="hybridMultilevel"/>
    <w:tmpl w:val="AD5C2B1C"/>
    <w:lvl w:ilvl="0" w:tplc="1A824684">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7CC08DA"/>
    <w:multiLevelType w:val="hybridMultilevel"/>
    <w:tmpl w:val="65E6C7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8865E58"/>
    <w:multiLevelType w:val="hybridMultilevel"/>
    <w:tmpl w:val="26E81A60"/>
    <w:lvl w:ilvl="0" w:tplc="9D54408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98A3DAC"/>
    <w:multiLevelType w:val="multilevel"/>
    <w:tmpl w:val="5330BF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2F601FB5"/>
    <w:multiLevelType w:val="hybridMultilevel"/>
    <w:tmpl w:val="75746728"/>
    <w:lvl w:ilvl="0" w:tplc="56242700">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0056B5F"/>
    <w:multiLevelType w:val="multilevel"/>
    <w:tmpl w:val="AFD8A756"/>
    <w:numStyleLink w:val="Bulletlist"/>
  </w:abstractNum>
  <w:abstractNum w:abstractNumId="16"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38210B2F"/>
    <w:multiLevelType w:val="multilevel"/>
    <w:tmpl w:val="D2E650B8"/>
    <w:lvl w:ilvl="0">
      <w:start w:val="1"/>
      <w:numFmt w:val="decimal"/>
      <w:lvlText w:val="%1."/>
      <w:lvlJc w:val="left"/>
      <w:pPr>
        <w:ind w:left="1080" w:hanging="720"/>
      </w:pPr>
      <w:rPr>
        <w:rFonts w:hint="default"/>
        <w:color w:val="6A2875"/>
      </w:rPr>
    </w:lvl>
    <w:lvl w:ilvl="1">
      <w:start w:val="1"/>
      <w:numFmt w:val="decimal"/>
      <w:pStyle w:val="PullOut-Heading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9E167A"/>
    <w:multiLevelType w:val="hybridMultilevel"/>
    <w:tmpl w:val="F6CEE84E"/>
    <w:lvl w:ilvl="0" w:tplc="9D544086">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06D1F51"/>
    <w:multiLevelType w:val="hybridMultilevel"/>
    <w:tmpl w:val="FE663880"/>
    <w:lvl w:ilvl="0" w:tplc="B20C08FC">
      <w:start w:val="34"/>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06E48DB"/>
    <w:multiLevelType w:val="hybridMultilevel"/>
    <w:tmpl w:val="A47E2892"/>
    <w:lvl w:ilvl="0" w:tplc="37D69DA8">
      <w:start w:val="34"/>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C12558"/>
    <w:multiLevelType w:val="hybridMultilevel"/>
    <w:tmpl w:val="CDD86F80"/>
    <w:lvl w:ilvl="0" w:tplc="1A824684">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3DB32DC"/>
    <w:multiLevelType w:val="hybridMultilevel"/>
    <w:tmpl w:val="6178A0AA"/>
    <w:lvl w:ilvl="0" w:tplc="0478C93C">
      <w:start w:val="1"/>
      <w:numFmt w:val="bullet"/>
      <w:pStyle w:val="Bullet1"/>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25" w15:restartNumberingAfterBreak="0">
    <w:nsid w:val="573C6416"/>
    <w:multiLevelType w:val="hybridMultilevel"/>
    <w:tmpl w:val="959AA7CC"/>
    <w:lvl w:ilvl="0" w:tplc="9D54408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5AEB0B0B"/>
    <w:multiLevelType w:val="hybridMultilevel"/>
    <w:tmpl w:val="CEFC4A7A"/>
    <w:lvl w:ilvl="0" w:tplc="A3B26690">
      <w:start w:val="1"/>
      <w:numFmt w:val="bullet"/>
      <w:lvlText w:val=""/>
      <w:lvlJc w:val="left"/>
      <w:pPr>
        <w:ind w:left="720" w:hanging="360"/>
      </w:pPr>
      <w:rPr>
        <w:rFonts w:hint="default" w:ascii="Symbol" w:hAnsi="Symbol"/>
      </w:rPr>
    </w:lvl>
    <w:lvl w:ilvl="1" w:tplc="226A7F34">
      <w:start w:val="1"/>
      <w:numFmt w:val="bullet"/>
      <w:lvlText w:val="o"/>
      <w:lvlJc w:val="left"/>
      <w:pPr>
        <w:ind w:left="1440" w:hanging="360"/>
      </w:pPr>
      <w:rPr>
        <w:rFonts w:hint="default" w:ascii="Courier New" w:hAnsi="Courier New"/>
      </w:rPr>
    </w:lvl>
    <w:lvl w:ilvl="2" w:tplc="769A70EC">
      <w:start w:val="1"/>
      <w:numFmt w:val="bullet"/>
      <w:lvlText w:val=""/>
      <w:lvlJc w:val="left"/>
      <w:pPr>
        <w:ind w:left="2160" w:hanging="360"/>
      </w:pPr>
      <w:rPr>
        <w:rFonts w:hint="default" w:ascii="Wingdings" w:hAnsi="Wingdings"/>
      </w:rPr>
    </w:lvl>
    <w:lvl w:ilvl="3" w:tplc="B1129AFE">
      <w:start w:val="1"/>
      <w:numFmt w:val="bullet"/>
      <w:lvlText w:val=""/>
      <w:lvlJc w:val="left"/>
      <w:pPr>
        <w:ind w:left="2880" w:hanging="360"/>
      </w:pPr>
      <w:rPr>
        <w:rFonts w:hint="default" w:ascii="Symbol" w:hAnsi="Symbol"/>
      </w:rPr>
    </w:lvl>
    <w:lvl w:ilvl="4" w:tplc="9F46C03C">
      <w:start w:val="1"/>
      <w:numFmt w:val="bullet"/>
      <w:lvlText w:val="o"/>
      <w:lvlJc w:val="left"/>
      <w:pPr>
        <w:ind w:left="3600" w:hanging="360"/>
      </w:pPr>
      <w:rPr>
        <w:rFonts w:hint="default" w:ascii="Courier New" w:hAnsi="Courier New"/>
      </w:rPr>
    </w:lvl>
    <w:lvl w:ilvl="5" w:tplc="66A0772A">
      <w:start w:val="1"/>
      <w:numFmt w:val="bullet"/>
      <w:lvlText w:val=""/>
      <w:lvlJc w:val="left"/>
      <w:pPr>
        <w:ind w:left="4320" w:hanging="360"/>
      </w:pPr>
      <w:rPr>
        <w:rFonts w:hint="default" w:ascii="Wingdings" w:hAnsi="Wingdings"/>
      </w:rPr>
    </w:lvl>
    <w:lvl w:ilvl="6" w:tplc="E0164264">
      <w:start w:val="1"/>
      <w:numFmt w:val="bullet"/>
      <w:lvlText w:val=""/>
      <w:lvlJc w:val="left"/>
      <w:pPr>
        <w:ind w:left="5040" w:hanging="360"/>
      </w:pPr>
      <w:rPr>
        <w:rFonts w:hint="default" w:ascii="Symbol" w:hAnsi="Symbol"/>
      </w:rPr>
    </w:lvl>
    <w:lvl w:ilvl="7" w:tplc="5A12F816">
      <w:start w:val="1"/>
      <w:numFmt w:val="bullet"/>
      <w:lvlText w:val="o"/>
      <w:lvlJc w:val="left"/>
      <w:pPr>
        <w:ind w:left="5760" w:hanging="360"/>
      </w:pPr>
      <w:rPr>
        <w:rFonts w:hint="default" w:ascii="Courier New" w:hAnsi="Courier New"/>
      </w:rPr>
    </w:lvl>
    <w:lvl w:ilvl="8" w:tplc="E6807056">
      <w:start w:val="1"/>
      <w:numFmt w:val="bullet"/>
      <w:lvlText w:val=""/>
      <w:lvlJc w:val="left"/>
      <w:pPr>
        <w:ind w:left="6480" w:hanging="360"/>
      </w:pPr>
      <w:rPr>
        <w:rFonts w:hint="default" w:ascii="Wingdings" w:hAnsi="Wingdings"/>
      </w:rPr>
    </w:lvl>
  </w:abstractNum>
  <w:abstractNum w:abstractNumId="27" w15:restartNumberingAfterBreak="0">
    <w:nsid w:val="5AEF3B73"/>
    <w:multiLevelType w:val="multilevel"/>
    <w:tmpl w:val="AFD8A756"/>
    <w:styleLink w:val="Bulletlist"/>
    <w:lvl w:ilvl="0">
      <w:start w:val="1"/>
      <w:numFmt w:val="bullet"/>
      <w:lvlText w:val=""/>
      <w:lvlJc w:val="left"/>
      <w:pPr>
        <w:ind w:left="360" w:hanging="360"/>
      </w:pPr>
      <w:rPr>
        <w:rFonts w:hint="default" w:ascii="Symbol" w:hAnsi="Symbol"/>
      </w:rPr>
    </w:lvl>
    <w:lvl w:ilvl="1">
      <w:start w:val="1"/>
      <w:numFmt w:val="bullet"/>
      <w:pStyle w:val="Bullet2"/>
      <w:lvlText w:val="–"/>
      <w:lvlJc w:val="left"/>
      <w:pPr>
        <w:ind w:left="1080" w:hanging="360"/>
      </w:pPr>
      <w:rPr>
        <w:rFonts w:hint="default" w:ascii="Arial" w:hAnsi="Arial"/>
      </w:rPr>
    </w:lvl>
    <w:lvl w:ilvl="2">
      <w:start w:val="1"/>
      <w:numFmt w:val="bullet"/>
      <w:lvlText w:val=""/>
      <w:lvlJc w:val="left"/>
      <w:pPr>
        <w:ind w:left="-339" w:hanging="360"/>
      </w:pPr>
      <w:rPr>
        <w:rFonts w:hint="default" w:ascii="Wingdings" w:hAnsi="Wingdings"/>
      </w:rPr>
    </w:lvl>
    <w:lvl w:ilvl="3">
      <w:start w:val="1"/>
      <w:numFmt w:val="bullet"/>
      <w:lvlText w:val=""/>
      <w:lvlJc w:val="left"/>
      <w:pPr>
        <w:ind w:left="381" w:hanging="360"/>
      </w:pPr>
      <w:rPr>
        <w:rFonts w:hint="default" w:ascii="Symbol" w:hAnsi="Symbol"/>
      </w:rPr>
    </w:lvl>
    <w:lvl w:ilvl="4">
      <w:start w:val="1"/>
      <w:numFmt w:val="bullet"/>
      <w:lvlText w:val="o"/>
      <w:lvlJc w:val="left"/>
      <w:pPr>
        <w:ind w:left="1101" w:hanging="360"/>
      </w:pPr>
      <w:rPr>
        <w:rFonts w:hint="default" w:ascii="Courier New" w:hAnsi="Courier New" w:cs="Courier New"/>
      </w:rPr>
    </w:lvl>
    <w:lvl w:ilvl="5">
      <w:start w:val="1"/>
      <w:numFmt w:val="bullet"/>
      <w:lvlText w:val=""/>
      <w:lvlJc w:val="left"/>
      <w:pPr>
        <w:ind w:left="1821" w:hanging="360"/>
      </w:pPr>
      <w:rPr>
        <w:rFonts w:hint="default" w:ascii="Wingdings" w:hAnsi="Wingdings"/>
      </w:rPr>
    </w:lvl>
    <w:lvl w:ilvl="6">
      <w:start w:val="1"/>
      <w:numFmt w:val="bullet"/>
      <w:lvlText w:val=""/>
      <w:lvlJc w:val="left"/>
      <w:pPr>
        <w:ind w:left="2541" w:hanging="360"/>
      </w:pPr>
      <w:rPr>
        <w:rFonts w:hint="default" w:ascii="Symbol" w:hAnsi="Symbol"/>
      </w:rPr>
    </w:lvl>
    <w:lvl w:ilvl="7">
      <w:start w:val="1"/>
      <w:numFmt w:val="bullet"/>
      <w:lvlText w:val="o"/>
      <w:lvlJc w:val="left"/>
      <w:pPr>
        <w:ind w:left="3261" w:hanging="360"/>
      </w:pPr>
      <w:rPr>
        <w:rFonts w:hint="default" w:ascii="Courier New" w:hAnsi="Courier New" w:cs="Courier New"/>
      </w:rPr>
    </w:lvl>
    <w:lvl w:ilvl="8">
      <w:start w:val="1"/>
      <w:numFmt w:val="bullet"/>
      <w:lvlText w:val=""/>
      <w:lvlJc w:val="left"/>
      <w:pPr>
        <w:ind w:left="3981" w:hanging="360"/>
      </w:pPr>
      <w:rPr>
        <w:rFonts w:hint="default" w:ascii="Wingdings" w:hAnsi="Wingdings"/>
      </w:rPr>
    </w:lvl>
  </w:abstractNum>
  <w:abstractNum w:abstractNumId="28" w15:restartNumberingAfterBreak="0">
    <w:nsid w:val="65C9224E"/>
    <w:multiLevelType w:val="multilevel"/>
    <w:tmpl w:val="9B2EA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6D24527"/>
    <w:multiLevelType w:val="hybridMultilevel"/>
    <w:tmpl w:val="61D489DA"/>
    <w:lvl w:ilvl="0" w:tplc="1A824684">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6B7B0AA9"/>
    <w:multiLevelType w:val="hybridMultilevel"/>
    <w:tmpl w:val="D1BC987E"/>
    <w:lvl w:ilvl="0" w:tplc="1A824684">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6DF801AC"/>
    <w:multiLevelType w:val="hybridMultilevel"/>
    <w:tmpl w:val="C4B0261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2" w15:restartNumberingAfterBreak="0">
    <w:nsid w:val="6FC769F8"/>
    <w:multiLevelType w:val="multilevel"/>
    <w:tmpl w:val="14A8C0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7E85E5C"/>
    <w:multiLevelType w:val="hybridMultilevel"/>
    <w:tmpl w:val="01009E74"/>
    <w:lvl w:ilvl="0" w:tplc="E6D64712">
      <w:numFmt w:val="bullet"/>
      <w:lvlText w:val="-"/>
      <w:lvlJc w:val="left"/>
      <w:pPr>
        <w:ind w:left="720" w:hanging="360"/>
      </w:pPr>
      <w:rPr>
        <w:rFonts w:hint="default" w:ascii="Arial" w:hAnsi="Arial" w:eastAsia="Times New Roman" w:cs="Arial"/>
        <w:color w:val="0432FF"/>
        <w:u w:val="single"/>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5" w15:restartNumberingAfterBreak="0">
    <w:nsid w:val="7CED71FB"/>
    <w:multiLevelType w:val="hybridMultilevel"/>
    <w:tmpl w:val="FFFFFFFF"/>
    <w:lvl w:ilvl="0" w:tplc="3F3EBFD0">
      <w:start w:val="1"/>
      <w:numFmt w:val="bullet"/>
      <w:lvlText w:val="-"/>
      <w:lvlJc w:val="left"/>
      <w:pPr>
        <w:ind w:left="720" w:hanging="360"/>
      </w:pPr>
      <w:rPr>
        <w:rFonts w:hint="default" w:ascii="Aptos" w:hAnsi="Aptos"/>
      </w:rPr>
    </w:lvl>
    <w:lvl w:ilvl="1" w:tplc="18548D22">
      <w:start w:val="1"/>
      <w:numFmt w:val="bullet"/>
      <w:lvlText w:val="o"/>
      <w:lvlJc w:val="left"/>
      <w:pPr>
        <w:ind w:left="1440" w:hanging="360"/>
      </w:pPr>
      <w:rPr>
        <w:rFonts w:hint="default" w:ascii="Courier New" w:hAnsi="Courier New"/>
      </w:rPr>
    </w:lvl>
    <w:lvl w:ilvl="2" w:tplc="D332CA6C">
      <w:start w:val="1"/>
      <w:numFmt w:val="bullet"/>
      <w:lvlText w:val=""/>
      <w:lvlJc w:val="left"/>
      <w:pPr>
        <w:ind w:left="2160" w:hanging="360"/>
      </w:pPr>
      <w:rPr>
        <w:rFonts w:hint="default" w:ascii="Wingdings" w:hAnsi="Wingdings"/>
      </w:rPr>
    </w:lvl>
    <w:lvl w:ilvl="3" w:tplc="41223AFA">
      <w:start w:val="1"/>
      <w:numFmt w:val="bullet"/>
      <w:lvlText w:val=""/>
      <w:lvlJc w:val="left"/>
      <w:pPr>
        <w:ind w:left="2880" w:hanging="360"/>
      </w:pPr>
      <w:rPr>
        <w:rFonts w:hint="default" w:ascii="Symbol" w:hAnsi="Symbol"/>
      </w:rPr>
    </w:lvl>
    <w:lvl w:ilvl="4" w:tplc="D6761A06">
      <w:start w:val="1"/>
      <w:numFmt w:val="bullet"/>
      <w:lvlText w:val="o"/>
      <w:lvlJc w:val="left"/>
      <w:pPr>
        <w:ind w:left="3600" w:hanging="360"/>
      </w:pPr>
      <w:rPr>
        <w:rFonts w:hint="default" w:ascii="Courier New" w:hAnsi="Courier New"/>
      </w:rPr>
    </w:lvl>
    <w:lvl w:ilvl="5" w:tplc="DBD067B2">
      <w:start w:val="1"/>
      <w:numFmt w:val="bullet"/>
      <w:lvlText w:val=""/>
      <w:lvlJc w:val="left"/>
      <w:pPr>
        <w:ind w:left="4320" w:hanging="360"/>
      </w:pPr>
      <w:rPr>
        <w:rFonts w:hint="default" w:ascii="Wingdings" w:hAnsi="Wingdings"/>
      </w:rPr>
    </w:lvl>
    <w:lvl w:ilvl="6" w:tplc="A692B004">
      <w:start w:val="1"/>
      <w:numFmt w:val="bullet"/>
      <w:lvlText w:val=""/>
      <w:lvlJc w:val="left"/>
      <w:pPr>
        <w:ind w:left="5040" w:hanging="360"/>
      </w:pPr>
      <w:rPr>
        <w:rFonts w:hint="default" w:ascii="Symbol" w:hAnsi="Symbol"/>
      </w:rPr>
    </w:lvl>
    <w:lvl w:ilvl="7" w:tplc="0F50F338">
      <w:start w:val="1"/>
      <w:numFmt w:val="bullet"/>
      <w:lvlText w:val="o"/>
      <w:lvlJc w:val="left"/>
      <w:pPr>
        <w:ind w:left="5760" w:hanging="360"/>
      </w:pPr>
      <w:rPr>
        <w:rFonts w:hint="default" w:ascii="Courier New" w:hAnsi="Courier New"/>
      </w:rPr>
    </w:lvl>
    <w:lvl w:ilvl="8" w:tplc="502AB820">
      <w:start w:val="1"/>
      <w:numFmt w:val="bullet"/>
      <w:lvlText w:val=""/>
      <w:lvlJc w:val="left"/>
      <w:pPr>
        <w:ind w:left="6480" w:hanging="360"/>
      </w:pPr>
      <w:rPr>
        <w:rFonts w:hint="default" w:ascii="Wingdings" w:hAnsi="Wingdings"/>
      </w:rPr>
    </w:lvl>
  </w:abstractNum>
  <w:num w:numId="1" w16cid:durableId="96365956">
    <w:abstractNumId w:val="26"/>
  </w:num>
  <w:num w:numId="2" w16cid:durableId="934168861">
    <w:abstractNumId w:val="6"/>
  </w:num>
  <w:num w:numId="3" w16cid:durableId="1435978076">
    <w:abstractNumId w:val="35"/>
  </w:num>
  <w:num w:numId="4" w16cid:durableId="1607611780">
    <w:abstractNumId w:val="17"/>
  </w:num>
  <w:num w:numId="5" w16cid:durableId="862402279">
    <w:abstractNumId w:val="4"/>
  </w:num>
  <w:num w:numId="6" w16cid:durableId="1991639433">
    <w:abstractNumId w:val="7"/>
  </w:num>
  <w:num w:numId="7" w16cid:durableId="739518056">
    <w:abstractNumId w:val="34"/>
  </w:num>
  <w:num w:numId="8" w16cid:durableId="145901810">
    <w:abstractNumId w:val="13"/>
  </w:num>
  <w:num w:numId="9" w16cid:durableId="2084796931">
    <w:abstractNumId w:val="5"/>
  </w:num>
  <w:num w:numId="10" w16cid:durableId="154877118">
    <w:abstractNumId w:val="16"/>
  </w:num>
  <w:num w:numId="11" w16cid:durableId="623803465">
    <w:abstractNumId w:val="22"/>
  </w:num>
  <w:num w:numId="12" w16cid:durableId="1657562670">
    <w:abstractNumId w:val="18"/>
  </w:num>
  <w:num w:numId="13" w16cid:durableId="1040786866">
    <w:abstractNumId w:val="24"/>
  </w:num>
  <w:num w:numId="14" w16cid:durableId="561142459">
    <w:abstractNumId w:val="27"/>
  </w:num>
  <w:num w:numId="15" w16cid:durableId="21519757">
    <w:abstractNumId w:val="15"/>
  </w:num>
  <w:num w:numId="16" w16cid:durableId="1253472791">
    <w:abstractNumId w:val="3"/>
  </w:num>
  <w:num w:numId="17" w16cid:durableId="797143769">
    <w:abstractNumId w:val="19"/>
  </w:num>
  <w:num w:numId="18" w16cid:durableId="971636861">
    <w:abstractNumId w:val="32"/>
  </w:num>
  <w:num w:numId="19" w16cid:durableId="1315791603">
    <w:abstractNumId w:val="28"/>
  </w:num>
  <w:num w:numId="20" w16cid:durableId="20957827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1413115">
    <w:abstractNumId w:val="11"/>
  </w:num>
  <w:num w:numId="22" w16cid:durableId="1569801428">
    <w:abstractNumId w:val="25"/>
  </w:num>
  <w:num w:numId="23" w16cid:durableId="884289797">
    <w:abstractNumId w:val="2"/>
  </w:num>
  <w:num w:numId="24" w16cid:durableId="235633906">
    <w:abstractNumId w:val="10"/>
  </w:num>
  <w:num w:numId="25" w16cid:durableId="1912425291">
    <w:abstractNumId w:val="8"/>
  </w:num>
  <w:num w:numId="26" w16cid:durableId="307900651">
    <w:abstractNumId w:val="23"/>
  </w:num>
  <w:num w:numId="27" w16cid:durableId="164245070">
    <w:abstractNumId w:val="21"/>
  </w:num>
  <w:num w:numId="28" w16cid:durableId="651132130">
    <w:abstractNumId w:val="29"/>
  </w:num>
  <w:num w:numId="29" w16cid:durableId="806121775">
    <w:abstractNumId w:val="30"/>
  </w:num>
  <w:num w:numId="30" w16cid:durableId="693267253">
    <w:abstractNumId w:val="9"/>
  </w:num>
  <w:num w:numId="31" w16cid:durableId="304704453">
    <w:abstractNumId w:val="14"/>
  </w:num>
  <w:num w:numId="32" w16cid:durableId="1563902485">
    <w:abstractNumId w:val="20"/>
  </w:num>
  <w:num w:numId="33" w16cid:durableId="181213151">
    <w:abstractNumId w:val="12"/>
  </w:num>
  <w:num w:numId="34" w16cid:durableId="1467115772">
    <w:abstractNumId w:val="1"/>
  </w:num>
  <w:num w:numId="35" w16cid:durableId="1756707088">
    <w:abstractNumId w:val="31"/>
  </w:num>
  <w:num w:numId="36" w16cid:durableId="107269841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4E"/>
    <w:rsid w:val="00002272"/>
    <w:rsid w:val="00017E41"/>
    <w:rsid w:val="00021A38"/>
    <w:rsid w:val="00021B66"/>
    <w:rsid w:val="00025876"/>
    <w:rsid w:val="000304E3"/>
    <w:rsid w:val="000307AF"/>
    <w:rsid w:val="00033603"/>
    <w:rsid w:val="0003505B"/>
    <w:rsid w:val="00043C99"/>
    <w:rsid w:val="000456E0"/>
    <w:rsid w:val="00052EE8"/>
    <w:rsid w:val="000532BA"/>
    <w:rsid w:val="00054875"/>
    <w:rsid w:val="0005512C"/>
    <w:rsid w:val="0005653C"/>
    <w:rsid w:val="00056F44"/>
    <w:rsid w:val="00057CF1"/>
    <w:rsid w:val="00061E93"/>
    <w:rsid w:val="000642AE"/>
    <w:rsid w:val="00066632"/>
    <w:rsid w:val="000714F5"/>
    <w:rsid w:val="00077E0C"/>
    <w:rsid w:val="0008609C"/>
    <w:rsid w:val="0008763E"/>
    <w:rsid w:val="00087ACD"/>
    <w:rsid w:val="00091739"/>
    <w:rsid w:val="00092AC4"/>
    <w:rsid w:val="00096E0C"/>
    <w:rsid w:val="00097EC3"/>
    <w:rsid w:val="000A61D4"/>
    <w:rsid w:val="000B0CCB"/>
    <w:rsid w:val="000B2605"/>
    <w:rsid w:val="000B2BF1"/>
    <w:rsid w:val="000B56AB"/>
    <w:rsid w:val="000B66FC"/>
    <w:rsid w:val="000C18E5"/>
    <w:rsid w:val="000C6FE5"/>
    <w:rsid w:val="000D06FD"/>
    <w:rsid w:val="000D31B7"/>
    <w:rsid w:val="000D3DC2"/>
    <w:rsid w:val="000D545D"/>
    <w:rsid w:val="000D6C90"/>
    <w:rsid w:val="000E3908"/>
    <w:rsid w:val="000F25F2"/>
    <w:rsid w:val="000F2F95"/>
    <w:rsid w:val="000F4B0B"/>
    <w:rsid w:val="000F74C6"/>
    <w:rsid w:val="00102A1D"/>
    <w:rsid w:val="00105905"/>
    <w:rsid w:val="001104F6"/>
    <w:rsid w:val="00110EEB"/>
    <w:rsid w:val="00112F8C"/>
    <w:rsid w:val="00114DE1"/>
    <w:rsid w:val="001258BB"/>
    <w:rsid w:val="00135190"/>
    <w:rsid w:val="001375CA"/>
    <w:rsid w:val="001404CA"/>
    <w:rsid w:val="00141D39"/>
    <w:rsid w:val="00141FD4"/>
    <w:rsid w:val="0014207A"/>
    <w:rsid w:val="001439BE"/>
    <w:rsid w:val="00144D20"/>
    <w:rsid w:val="00146D55"/>
    <w:rsid w:val="001475B1"/>
    <w:rsid w:val="001504D7"/>
    <w:rsid w:val="00156A7F"/>
    <w:rsid w:val="00161018"/>
    <w:rsid w:val="001665A1"/>
    <w:rsid w:val="00167D92"/>
    <w:rsid w:val="0017306E"/>
    <w:rsid w:val="001752B9"/>
    <w:rsid w:val="001809B3"/>
    <w:rsid w:val="00180D51"/>
    <w:rsid w:val="00183403"/>
    <w:rsid w:val="00186921"/>
    <w:rsid w:val="00187EA6"/>
    <w:rsid w:val="00190024"/>
    <w:rsid w:val="001951EE"/>
    <w:rsid w:val="001A040F"/>
    <w:rsid w:val="001A15AB"/>
    <w:rsid w:val="001A1B89"/>
    <w:rsid w:val="001B3D41"/>
    <w:rsid w:val="001B5EC7"/>
    <w:rsid w:val="001C6F73"/>
    <w:rsid w:val="001D0976"/>
    <w:rsid w:val="001D0C0E"/>
    <w:rsid w:val="001D2F4A"/>
    <w:rsid w:val="001D302A"/>
    <w:rsid w:val="001D6708"/>
    <w:rsid w:val="001D6D60"/>
    <w:rsid w:val="001E06AA"/>
    <w:rsid w:val="001E448B"/>
    <w:rsid w:val="001E630D"/>
    <w:rsid w:val="001F5461"/>
    <w:rsid w:val="001F580B"/>
    <w:rsid w:val="00202A9E"/>
    <w:rsid w:val="00204A08"/>
    <w:rsid w:val="00205216"/>
    <w:rsid w:val="00216481"/>
    <w:rsid w:val="002203DC"/>
    <w:rsid w:val="00223366"/>
    <w:rsid w:val="00223DBB"/>
    <w:rsid w:val="00225FC7"/>
    <w:rsid w:val="00226F0A"/>
    <w:rsid w:val="00227BAF"/>
    <w:rsid w:val="00231289"/>
    <w:rsid w:val="002321EA"/>
    <w:rsid w:val="0023603F"/>
    <w:rsid w:val="00236625"/>
    <w:rsid w:val="00250222"/>
    <w:rsid w:val="00252818"/>
    <w:rsid w:val="0025303C"/>
    <w:rsid w:val="00263AAF"/>
    <w:rsid w:val="00264673"/>
    <w:rsid w:val="0026492C"/>
    <w:rsid w:val="00273641"/>
    <w:rsid w:val="00280955"/>
    <w:rsid w:val="00281077"/>
    <w:rsid w:val="00282132"/>
    <w:rsid w:val="00285DEE"/>
    <w:rsid w:val="00285E22"/>
    <w:rsid w:val="00293354"/>
    <w:rsid w:val="002958AE"/>
    <w:rsid w:val="002958ED"/>
    <w:rsid w:val="002A30E0"/>
    <w:rsid w:val="002A3E3E"/>
    <w:rsid w:val="002A42AF"/>
    <w:rsid w:val="002A490D"/>
    <w:rsid w:val="002A5B69"/>
    <w:rsid w:val="002B27DE"/>
    <w:rsid w:val="002B562C"/>
    <w:rsid w:val="002C2730"/>
    <w:rsid w:val="002C2D99"/>
    <w:rsid w:val="002C369E"/>
    <w:rsid w:val="002C4E75"/>
    <w:rsid w:val="002C6574"/>
    <w:rsid w:val="002E0FD4"/>
    <w:rsid w:val="002E3FBE"/>
    <w:rsid w:val="002F04AB"/>
    <w:rsid w:val="002F1348"/>
    <w:rsid w:val="002F2983"/>
    <w:rsid w:val="002F45DB"/>
    <w:rsid w:val="002F4FCD"/>
    <w:rsid w:val="002F7C36"/>
    <w:rsid w:val="003021AC"/>
    <w:rsid w:val="003039B4"/>
    <w:rsid w:val="00304C4D"/>
    <w:rsid w:val="003125F0"/>
    <w:rsid w:val="00312D56"/>
    <w:rsid w:val="00315578"/>
    <w:rsid w:val="00320780"/>
    <w:rsid w:val="00323BB7"/>
    <w:rsid w:val="003254F1"/>
    <w:rsid w:val="0032695E"/>
    <w:rsid w:val="003313CD"/>
    <w:rsid w:val="00337459"/>
    <w:rsid w:val="00343732"/>
    <w:rsid w:val="00344976"/>
    <w:rsid w:val="003525AE"/>
    <w:rsid w:val="00352DD5"/>
    <w:rsid w:val="00360F21"/>
    <w:rsid w:val="00361DD8"/>
    <w:rsid w:val="003622D9"/>
    <w:rsid w:val="00366756"/>
    <w:rsid w:val="00367110"/>
    <w:rsid w:val="00380815"/>
    <w:rsid w:val="0038200E"/>
    <w:rsid w:val="003820DF"/>
    <w:rsid w:val="00384C31"/>
    <w:rsid w:val="00390062"/>
    <w:rsid w:val="003956FD"/>
    <w:rsid w:val="00397371"/>
    <w:rsid w:val="003A0699"/>
    <w:rsid w:val="003A150A"/>
    <w:rsid w:val="003A31F7"/>
    <w:rsid w:val="003A3FCC"/>
    <w:rsid w:val="003A4588"/>
    <w:rsid w:val="003A46E4"/>
    <w:rsid w:val="003A60EF"/>
    <w:rsid w:val="003A6A5B"/>
    <w:rsid w:val="003B018F"/>
    <w:rsid w:val="003B2BB8"/>
    <w:rsid w:val="003B3F1F"/>
    <w:rsid w:val="003B3F49"/>
    <w:rsid w:val="003C20D7"/>
    <w:rsid w:val="003C34C7"/>
    <w:rsid w:val="003C75A9"/>
    <w:rsid w:val="003D34FF"/>
    <w:rsid w:val="003D36F9"/>
    <w:rsid w:val="003D5D0B"/>
    <w:rsid w:val="003D7015"/>
    <w:rsid w:val="003D71A8"/>
    <w:rsid w:val="003D7553"/>
    <w:rsid w:val="003E6AF0"/>
    <w:rsid w:val="003F1A22"/>
    <w:rsid w:val="003F29CE"/>
    <w:rsid w:val="003F2DA2"/>
    <w:rsid w:val="003F6ED7"/>
    <w:rsid w:val="0040062A"/>
    <w:rsid w:val="004030D2"/>
    <w:rsid w:val="00407024"/>
    <w:rsid w:val="00410001"/>
    <w:rsid w:val="004103BE"/>
    <w:rsid w:val="004116FD"/>
    <w:rsid w:val="004121E6"/>
    <w:rsid w:val="00413256"/>
    <w:rsid w:val="004147D0"/>
    <w:rsid w:val="004168E2"/>
    <w:rsid w:val="00421F32"/>
    <w:rsid w:val="004315EC"/>
    <w:rsid w:val="00431FD9"/>
    <w:rsid w:val="00432493"/>
    <w:rsid w:val="00441824"/>
    <w:rsid w:val="00445C7B"/>
    <w:rsid w:val="00450B23"/>
    <w:rsid w:val="00452597"/>
    <w:rsid w:val="00455C81"/>
    <w:rsid w:val="0045753D"/>
    <w:rsid w:val="00457EF1"/>
    <w:rsid w:val="00460985"/>
    <w:rsid w:val="0046167E"/>
    <w:rsid w:val="004625F7"/>
    <w:rsid w:val="00463D6D"/>
    <w:rsid w:val="00464A09"/>
    <w:rsid w:val="004659C6"/>
    <w:rsid w:val="004674E6"/>
    <w:rsid w:val="00470BCB"/>
    <w:rsid w:val="0047244C"/>
    <w:rsid w:val="0047274E"/>
    <w:rsid w:val="004729AF"/>
    <w:rsid w:val="0047506A"/>
    <w:rsid w:val="00477912"/>
    <w:rsid w:val="0048002C"/>
    <w:rsid w:val="004861C3"/>
    <w:rsid w:val="004876FD"/>
    <w:rsid w:val="004878B9"/>
    <w:rsid w:val="00493298"/>
    <w:rsid w:val="00494FA4"/>
    <w:rsid w:val="00496963"/>
    <w:rsid w:val="004B0EAB"/>
    <w:rsid w:val="004B1263"/>
    <w:rsid w:val="004B3630"/>
    <w:rsid w:val="004B54CA"/>
    <w:rsid w:val="004B575D"/>
    <w:rsid w:val="004C14A5"/>
    <w:rsid w:val="004C2D9C"/>
    <w:rsid w:val="004C5518"/>
    <w:rsid w:val="004C56B6"/>
    <w:rsid w:val="004C7D29"/>
    <w:rsid w:val="004D0823"/>
    <w:rsid w:val="004D32B5"/>
    <w:rsid w:val="004D3BFD"/>
    <w:rsid w:val="004D41CA"/>
    <w:rsid w:val="004D4A3F"/>
    <w:rsid w:val="004D617B"/>
    <w:rsid w:val="004D6416"/>
    <w:rsid w:val="004E30CF"/>
    <w:rsid w:val="004E34EA"/>
    <w:rsid w:val="004E461E"/>
    <w:rsid w:val="004E484A"/>
    <w:rsid w:val="004E5CBF"/>
    <w:rsid w:val="004F1A9C"/>
    <w:rsid w:val="004F2A82"/>
    <w:rsid w:val="004F2F32"/>
    <w:rsid w:val="004F33B8"/>
    <w:rsid w:val="004F5086"/>
    <w:rsid w:val="004F6250"/>
    <w:rsid w:val="00503495"/>
    <w:rsid w:val="00506C79"/>
    <w:rsid w:val="00513CAF"/>
    <w:rsid w:val="0051453C"/>
    <w:rsid w:val="00515AB6"/>
    <w:rsid w:val="00516F57"/>
    <w:rsid w:val="00520784"/>
    <w:rsid w:val="0052197B"/>
    <w:rsid w:val="00527413"/>
    <w:rsid w:val="0053155A"/>
    <w:rsid w:val="00531E4B"/>
    <w:rsid w:val="00534597"/>
    <w:rsid w:val="005352B8"/>
    <w:rsid w:val="00535418"/>
    <w:rsid w:val="0054275F"/>
    <w:rsid w:val="00546CB7"/>
    <w:rsid w:val="00547F46"/>
    <w:rsid w:val="0055077D"/>
    <w:rsid w:val="00551528"/>
    <w:rsid w:val="005541D6"/>
    <w:rsid w:val="0055492D"/>
    <w:rsid w:val="0055651F"/>
    <w:rsid w:val="00556937"/>
    <w:rsid w:val="005606BA"/>
    <w:rsid w:val="00563360"/>
    <w:rsid w:val="005648FD"/>
    <w:rsid w:val="005675BB"/>
    <w:rsid w:val="00570781"/>
    <w:rsid w:val="005708A4"/>
    <w:rsid w:val="00571BEF"/>
    <w:rsid w:val="00574058"/>
    <w:rsid w:val="00574D04"/>
    <w:rsid w:val="00576162"/>
    <w:rsid w:val="00576717"/>
    <w:rsid w:val="00576AAF"/>
    <w:rsid w:val="0058338E"/>
    <w:rsid w:val="00586C79"/>
    <w:rsid w:val="00592216"/>
    <w:rsid w:val="00593565"/>
    <w:rsid w:val="005938B8"/>
    <w:rsid w:val="005939F7"/>
    <w:rsid w:val="00593C73"/>
    <w:rsid w:val="00596299"/>
    <w:rsid w:val="0059773D"/>
    <w:rsid w:val="005A0BCE"/>
    <w:rsid w:val="005A1743"/>
    <w:rsid w:val="005A1864"/>
    <w:rsid w:val="005A6312"/>
    <w:rsid w:val="005A7AD2"/>
    <w:rsid w:val="005B5EC7"/>
    <w:rsid w:val="005B625E"/>
    <w:rsid w:val="005C3AA9"/>
    <w:rsid w:val="005C7C78"/>
    <w:rsid w:val="005C7CEE"/>
    <w:rsid w:val="005D5DBA"/>
    <w:rsid w:val="005D5F3B"/>
    <w:rsid w:val="005E54F0"/>
    <w:rsid w:val="005F16CC"/>
    <w:rsid w:val="005F7327"/>
    <w:rsid w:val="005F78E7"/>
    <w:rsid w:val="00600AB2"/>
    <w:rsid w:val="006031F0"/>
    <w:rsid w:val="006078D2"/>
    <w:rsid w:val="006172B2"/>
    <w:rsid w:val="0062119A"/>
    <w:rsid w:val="00622BCE"/>
    <w:rsid w:val="00622C01"/>
    <w:rsid w:val="0063721F"/>
    <w:rsid w:val="00642F52"/>
    <w:rsid w:val="00645007"/>
    <w:rsid w:val="0064613B"/>
    <w:rsid w:val="00646968"/>
    <w:rsid w:val="0065535B"/>
    <w:rsid w:val="0065758B"/>
    <w:rsid w:val="00664AAE"/>
    <w:rsid w:val="00664E61"/>
    <w:rsid w:val="00670386"/>
    <w:rsid w:val="006765FF"/>
    <w:rsid w:val="00683992"/>
    <w:rsid w:val="00683E8F"/>
    <w:rsid w:val="00692D02"/>
    <w:rsid w:val="00693310"/>
    <w:rsid w:val="00695F20"/>
    <w:rsid w:val="006A4CE7"/>
    <w:rsid w:val="006B23F1"/>
    <w:rsid w:val="006B46BC"/>
    <w:rsid w:val="006B5B12"/>
    <w:rsid w:val="006C0124"/>
    <w:rsid w:val="006C2000"/>
    <w:rsid w:val="006C2076"/>
    <w:rsid w:val="006C3AF5"/>
    <w:rsid w:val="006C6718"/>
    <w:rsid w:val="006D2F93"/>
    <w:rsid w:val="006D746C"/>
    <w:rsid w:val="006D75E2"/>
    <w:rsid w:val="006D7AA0"/>
    <w:rsid w:val="006E082C"/>
    <w:rsid w:val="006E0DF8"/>
    <w:rsid w:val="006E1038"/>
    <w:rsid w:val="006E4458"/>
    <w:rsid w:val="006E4920"/>
    <w:rsid w:val="006E619D"/>
    <w:rsid w:val="006F0006"/>
    <w:rsid w:val="006F08EB"/>
    <w:rsid w:val="006F11A0"/>
    <w:rsid w:val="006F3979"/>
    <w:rsid w:val="00704E08"/>
    <w:rsid w:val="007128E1"/>
    <w:rsid w:val="00714B03"/>
    <w:rsid w:val="00715D02"/>
    <w:rsid w:val="007219F1"/>
    <w:rsid w:val="00722A8D"/>
    <w:rsid w:val="007279D6"/>
    <w:rsid w:val="00734BFE"/>
    <w:rsid w:val="00735C0D"/>
    <w:rsid w:val="00741304"/>
    <w:rsid w:val="007425B3"/>
    <w:rsid w:val="007460E3"/>
    <w:rsid w:val="007513B4"/>
    <w:rsid w:val="007566CA"/>
    <w:rsid w:val="00757E6A"/>
    <w:rsid w:val="00761E08"/>
    <w:rsid w:val="00763C30"/>
    <w:rsid w:val="00763E1D"/>
    <w:rsid w:val="007715DB"/>
    <w:rsid w:val="00771C9F"/>
    <w:rsid w:val="00774A1D"/>
    <w:rsid w:val="00777842"/>
    <w:rsid w:val="00780925"/>
    <w:rsid w:val="00784C2F"/>
    <w:rsid w:val="00785261"/>
    <w:rsid w:val="007856EC"/>
    <w:rsid w:val="00785D82"/>
    <w:rsid w:val="00791639"/>
    <w:rsid w:val="00794033"/>
    <w:rsid w:val="007A12E3"/>
    <w:rsid w:val="007A2767"/>
    <w:rsid w:val="007A47B3"/>
    <w:rsid w:val="007A7C1E"/>
    <w:rsid w:val="007B0256"/>
    <w:rsid w:val="007B17F6"/>
    <w:rsid w:val="007B3439"/>
    <w:rsid w:val="007C244B"/>
    <w:rsid w:val="007D00D6"/>
    <w:rsid w:val="007D24AE"/>
    <w:rsid w:val="007D43A7"/>
    <w:rsid w:val="007D5C07"/>
    <w:rsid w:val="007D5C97"/>
    <w:rsid w:val="007E10B2"/>
    <w:rsid w:val="007E15CF"/>
    <w:rsid w:val="007E2852"/>
    <w:rsid w:val="007E5171"/>
    <w:rsid w:val="007E6C06"/>
    <w:rsid w:val="007F2AC0"/>
    <w:rsid w:val="007F2EED"/>
    <w:rsid w:val="007F6C84"/>
    <w:rsid w:val="00801B55"/>
    <w:rsid w:val="00802825"/>
    <w:rsid w:val="0081670D"/>
    <w:rsid w:val="00822BAD"/>
    <w:rsid w:val="0082341C"/>
    <w:rsid w:val="008275E5"/>
    <w:rsid w:val="00830A50"/>
    <w:rsid w:val="00831E67"/>
    <w:rsid w:val="0083539C"/>
    <w:rsid w:val="00836BB4"/>
    <w:rsid w:val="00840F52"/>
    <w:rsid w:val="008466BC"/>
    <w:rsid w:val="00846FCF"/>
    <w:rsid w:val="00855048"/>
    <w:rsid w:val="00857F40"/>
    <w:rsid w:val="00863C7F"/>
    <w:rsid w:val="00864443"/>
    <w:rsid w:val="008652E1"/>
    <w:rsid w:val="00865700"/>
    <w:rsid w:val="008664F5"/>
    <w:rsid w:val="0088205A"/>
    <w:rsid w:val="0088249F"/>
    <w:rsid w:val="00883B61"/>
    <w:rsid w:val="00887867"/>
    <w:rsid w:val="008931E5"/>
    <w:rsid w:val="00895ACB"/>
    <w:rsid w:val="00897011"/>
    <w:rsid w:val="0089749A"/>
    <w:rsid w:val="008A207B"/>
    <w:rsid w:val="008A389A"/>
    <w:rsid w:val="008A3C7E"/>
    <w:rsid w:val="008A4840"/>
    <w:rsid w:val="008A5A27"/>
    <w:rsid w:val="008A7644"/>
    <w:rsid w:val="008C2E7D"/>
    <w:rsid w:val="008C3F4B"/>
    <w:rsid w:val="008D15C2"/>
    <w:rsid w:val="008D4B76"/>
    <w:rsid w:val="008E0DBA"/>
    <w:rsid w:val="008E2D64"/>
    <w:rsid w:val="008E4DA6"/>
    <w:rsid w:val="008E4E31"/>
    <w:rsid w:val="008F05FB"/>
    <w:rsid w:val="008F08DD"/>
    <w:rsid w:val="00900EAB"/>
    <w:rsid w:val="0090101C"/>
    <w:rsid w:val="009036BB"/>
    <w:rsid w:val="00903FD8"/>
    <w:rsid w:val="009050E4"/>
    <w:rsid w:val="00905783"/>
    <w:rsid w:val="00906B1B"/>
    <w:rsid w:val="009210B4"/>
    <w:rsid w:val="00921A6A"/>
    <w:rsid w:val="009225F0"/>
    <w:rsid w:val="009236B9"/>
    <w:rsid w:val="00923ED2"/>
    <w:rsid w:val="00927034"/>
    <w:rsid w:val="00927AC3"/>
    <w:rsid w:val="00934A9E"/>
    <w:rsid w:val="00940AC8"/>
    <w:rsid w:val="00943B88"/>
    <w:rsid w:val="009447D8"/>
    <w:rsid w:val="00950F57"/>
    <w:rsid w:val="00951A66"/>
    <w:rsid w:val="00956FF5"/>
    <w:rsid w:val="009606C3"/>
    <w:rsid w:val="00961CC3"/>
    <w:rsid w:val="009641A7"/>
    <w:rsid w:val="00972928"/>
    <w:rsid w:val="00973C3D"/>
    <w:rsid w:val="009778A2"/>
    <w:rsid w:val="0098109D"/>
    <w:rsid w:val="00981760"/>
    <w:rsid w:val="009828F7"/>
    <w:rsid w:val="0099018C"/>
    <w:rsid w:val="00994714"/>
    <w:rsid w:val="009A1A98"/>
    <w:rsid w:val="009B209B"/>
    <w:rsid w:val="009B4FAB"/>
    <w:rsid w:val="009C00AF"/>
    <w:rsid w:val="009C026A"/>
    <w:rsid w:val="009C1376"/>
    <w:rsid w:val="009E2B44"/>
    <w:rsid w:val="009E79F1"/>
    <w:rsid w:val="009F042A"/>
    <w:rsid w:val="009F2C71"/>
    <w:rsid w:val="00A004A7"/>
    <w:rsid w:val="00A01557"/>
    <w:rsid w:val="00A03333"/>
    <w:rsid w:val="00A05CA5"/>
    <w:rsid w:val="00A0665C"/>
    <w:rsid w:val="00A06958"/>
    <w:rsid w:val="00A07ED9"/>
    <w:rsid w:val="00A14614"/>
    <w:rsid w:val="00A14C9C"/>
    <w:rsid w:val="00A15DDC"/>
    <w:rsid w:val="00A21029"/>
    <w:rsid w:val="00A21351"/>
    <w:rsid w:val="00A27934"/>
    <w:rsid w:val="00A32B0D"/>
    <w:rsid w:val="00A345E1"/>
    <w:rsid w:val="00A4261D"/>
    <w:rsid w:val="00A4267F"/>
    <w:rsid w:val="00A42A51"/>
    <w:rsid w:val="00A47174"/>
    <w:rsid w:val="00A524D2"/>
    <w:rsid w:val="00A60089"/>
    <w:rsid w:val="00A607B8"/>
    <w:rsid w:val="00A60D55"/>
    <w:rsid w:val="00A610F2"/>
    <w:rsid w:val="00A63C5B"/>
    <w:rsid w:val="00A6495B"/>
    <w:rsid w:val="00A6536A"/>
    <w:rsid w:val="00A66CD9"/>
    <w:rsid w:val="00A71751"/>
    <w:rsid w:val="00A72D03"/>
    <w:rsid w:val="00A8595C"/>
    <w:rsid w:val="00A932B8"/>
    <w:rsid w:val="00A96D98"/>
    <w:rsid w:val="00AA0E0F"/>
    <w:rsid w:val="00AA2D24"/>
    <w:rsid w:val="00AA41CB"/>
    <w:rsid w:val="00AA6762"/>
    <w:rsid w:val="00AB4B5B"/>
    <w:rsid w:val="00AB4B6E"/>
    <w:rsid w:val="00AB4B75"/>
    <w:rsid w:val="00AB5366"/>
    <w:rsid w:val="00AB5DE9"/>
    <w:rsid w:val="00AB7B72"/>
    <w:rsid w:val="00AC4198"/>
    <w:rsid w:val="00AC76A3"/>
    <w:rsid w:val="00AD270B"/>
    <w:rsid w:val="00AD2DEE"/>
    <w:rsid w:val="00AD485F"/>
    <w:rsid w:val="00AE5C44"/>
    <w:rsid w:val="00AE6B3D"/>
    <w:rsid w:val="00AE6D50"/>
    <w:rsid w:val="00B00A05"/>
    <w:rsid w:val="00B0387E"/>
    <w:rsid w:val="00B04F31"/>
    <w:rsid w:val="00B078E1"/>
    <w:rsid w:val="00B11622"/>
    <w:rsid w:val="00B12793"/>
    <w:rsid w:val="00B1295A"/>
    <w:rsid w:val="00B21BEC"/>
    <w:rsid w:val="00B267F0"/>
    <w:rsid w:val="00B40AAC"/>
    <w:rsid w:val="00B476C2"/>
    <w:rsid w:val="00B47B41"/>
    <w:rsid w:val="00B66A2E"/>
    <w:rsid w:val="00B70491"/>
    <w:rsid w:val="00B71701"/>
    <w:rsid w:val="00B728C9"/>
    <w:rsid w:val="00B72AF6"/>
    <w:rsid w:val="00B73DA2"/>
    <w:rsid w:val="00B7477A"/>
    <w:rsid w:val="00B76639"/>
    <w:rsid w:val="00B822A3"/>
    <w:rsid w:val="00B83E65"/>
    <w:rsid w:val="00B919D5"/>
    <w:rsid w:val="00B97283"/>
    <w:rsid w:val="00B97A26"/>
    <w:rsid w:val="00BA0A1C"/>
    <w:rsid w:val="00BA2DB9"/>
    <w:rsid w:val="00BA5714"/>
    <w:rsid w:val="00BB12B8"/>
    <w:rsid w:val="00BD028E"/>
    <w:rsid w:val="00BD03F1"/>
    <w:rsid w:val="00BD18C5"/>
    <w:rsid w:val="00BD383A"/>
    <w:rsid w:val="00BD5EAA"/>
    <w:rsid w:val="00BD64BC"/>
    <w:rsid w:val="00BD6CC5"/>
    <w:rsid w:val="00BD7E6F"/>
    <w:rsid w:val="00BE2F74"/>
    <w:rsid w:val="00BE3407"/>
    <w:rsid w:val="00BE632A"/>
    <w:rsid w:val="00BE7148"/>
    <w:rsid w:val="00BE7E27"/>
    <w:rsid w:val="00BF1038"/>
    <w:rsid w:val="00BF1D35"/>
    <w:rsid w:val="00BF5CC0"/>
    <w:rsid w:val="00C06811"/>
    <w:rsid w:val="00C07318"/>
    <w:rsid w:val="00C107E1"/>
    <w:rsid w:val="00C17773"/>
    <w:rsid w:val="00C274C2"/>
    <w:rsid w:val="00C27827"/>
    <w:rsid w:val="00C374C0"/>
    <w:rsid w:val="00C447D8"/>
    <w:rsid w:val="00C44E1F"/>
    <w:rsid w:val="00C46771"/>
    <w:rsid w:val="00C4742A"/>
    <w:rsid w:val="00C54B33"/>
    <w:rsid w:val="00C57DA5"/>
    <w:rsid w:val="00C65902"/>
    <w:rsid w:val="00C65C9B"/>
    <w:rsid w:val="00C679BA"/>
    <w:rsid w:val="00C714B0"/>
    <w:rsid w:val="00C722B0"/>
    <w:rsid w:val="00C74DF7"/>
    <w:rsid w:val="00C82763"/>
    <w:rsid w:val="00C84B84"/>
    <w:rsid w:val="00C857EB"/>
    <w:rsid w:val="00C864DD"/>
    <w:rsid w:val="00C90CA9"/>
    <w:rsid w:val="00C945B0"/>
    <w:rsid w:val="00CB0C95"/>
    <w:rsid w:val="00CB2835"/>
    <w:rsid w:val="00CB2E09"/>
    <w:rsid w:val="00CB42E3"/>
    <w:rsid w:val="00CB6A42"/>
    <w:rsid w:val="00CC3E2F"/>
    <w:rsid w:val="00CC7A75"/>
    <w:rsid w:val="00CD104C"/>
    <w:rsid w:val="00CD2120"/>
    <w:rsid w:val="00CD3DF5"/>
    <w:rsid w:val="00CD6755"/>
    <w:rsid w:val="00CD72DC"/>
    <w:rsid w:val="00CE093E"/>
    <w:rsid w:val="00CE0C0C"/>
    <w:rsid w:val="00CE2958"/>
    <w:rsid w:val="00CE720A"/>
    <w:rsid w:val="00CF4E2A"/>
    <w:rsid w:val="00CF74D3"/>
    <w:rsid w:val="00D00563"/>
    <w:rsid w:val="00D018AF"/>
    <w:rsid w:val="00D01A76"/>
    <w:rsid w:val="00D02469"/>
    <w:rsid w:val="00D026FF"/>
    <w:rsid w:val="00D02DA4"/>
    <w:rsid w:val="00D0454F"/>
    <w:rsid w:val="00D05FD5"/>
    <w:rsid w:val="00D11A62"/>
    <w:rsid w:val="00D121BA"/>
    <w:rsid w:val="00D13CE7"/>
    <w:rsid w:val="00D20B97"/>
    <w:rsid w:val="00D24EAF"/>
    <w:rsid w:val="00D33978"/>
    <w:rsid w:val="00D348CF"/>
    <w:rsid w:val="00D3530B"/>
    <w:rsid w:val="00D35FF8"/>
    <w:rsid w:val="00D418AC"/>
    <w:rsid w:val="00D426EB"/>
    <w:rsid w:val="00D45735"/>
    <w:rsid w:val="00D50150"/>
    <w:rsid w:val="00D504E4"/>
    <w:rsid w:val="00D50FE9"/>
    <w:rsid w:val="00D541D4"/>
    <w:rsid w:val="00D547F1"/>
    <w:rsid w:val="00D57BCE"/>
    <w:rsid w:val="00D61F23"/>
    <w:rsid w:val="00D62CB8"/>
    <w:rsid w:val="00D65985"/>
    <w:rsid w:val="00D76C50"/>
    <w:rsid w:val="00D76E12"/>
    <w:rsid w:val="00D80EDC"/>
    <w:rsid w:val="00D84636"/>
    <w:rsid w:val="00D87A0F"/>
    <w:rsid w:val="00D9269A"/>
    <w:rsid w:val="00D93E7E"/>
    <w:rsid w:val="00D972D5"/>
    <w:rsid w:val="00DA5EA9"/>
    <w:rsid w:val="00DA7F5F"/>
    <w:rsid w:val="00DA7FCE"/>
    <w:rsid w:val="00DB5769"/>
    <w:rsid w:val="00DC05BD"/>
    <w:rsid w:val="00DC2858"/>
    <w:rsid w:val="00DC322B"/>
    <w:rsid w:val="00DD3D47"/>
    <w:rsid w:val="00DD42C1"/>
    <w:rsid w:val="00DD6B4D"/>
    <w:rsid w:val="00DE30E2"/>
    <w:rsid w:val="00DE3193"/>
    <w:rsid w:val="00DE699A"/>
    <w:rsid w:val="00DF0D34"/>
    <w:rsid w:val="00DF3F55"/>
    <w:rsid w:val="00DF5D75"/>
    <w:rsid w:val="00E058E0"/>
    <w:rsid w:val="00E11C4E"/>
    <w:rsid w:val="00E1408A"/>
    <w:rsid w:val="00E208A7"/>
    <w:rsid w:val="00E2457A"/>
    <w:rsid w:val="00E33702"/>
    <w:rsid w:val="00E43423"/>
    <w:rsid w:val="00E43F17"/>
    <w:rsid w:val="00E509A8"/>
    <w:rsid w:val="00E517CA"/>
    <w:rsid w:val="00E51A52"/>
    <w:rsid w:val="00E5211C"/>
    <w:rsid w:val="00E52C1C"/>
    <w:rsid w:val="00E549B7"/>
    <w:rsid w:val="00E55E27"/>
    <w:rsid w:val="00E577CB"/>
    <w:rsid w:val="00E64C18"/>
    <w:rsid w:val="00E662EA"/>
    <w:rsid w:val="00E731EC"/>
    <w:rsid w:val="00E742CD"/>
    <w:rsid w:val="00E75DDF"/>
    <w:rsid w:val="00E760B2"/>
    <w:rsid w:val="00E83405"/>
    <w:rsid w:val="00E84B1C"/>
    <w:rsid w:val="00E90003"/>
    <w:rsid w:val="00E90A4D"/>
    <w:rsid w:val="00E9181D"/>
    <w:rsid w:val="00E94B15"/>
    <w:rsid w:val="00E968F1"/>
    <w:rsid w:val="00E97575"/>
    <w:rsid w:val="00EA34E2"/>
    <w:rsid w:val="00EA45D0"/>
    <w:rsid w:val="00EA6E30"/>
    <w:rsid w:val="00EC173E"/>
    <w:rsid w:val="00EC2230"/>
    <w:rsid w:val="00EC4364"/>
    <w:rsid w:val="00EC6789"/>
    <w:rsid w:val="00ED0E46"/>
    <w:rsid w:val="00ED4B5B"/>
    <w:rsid w:val="00EE54E1"/>
    <w:rsid w:val="00EE7FF7"/>
    <w:rsid w:val="00EF3F57"/>
    <w:rsid w:val="00EF4EEB"/>
    <w:rsid w:val="00F0010C"/>
    <w:rsid w:val="00F05180"/>
    <w:rsid w:val="00F05851"/>
    <w:rsid w:val="00F153F3"/>
    <w:rsid w:val="00F21B23"/>
    <w:rsid w:val="00F21B45"/>
    <w:rsid w:val="00F26B37"/>
    <w:rsid w:val="00F27804"/>
    <w:rsid w:val="00F32A94"/>
    <w:rsid w:val="00F3328F"/>
    <w:rsid w:val="00F34F32"/>
    <w:rsid w:val="00F411F2"/>
    <w:rsid w:val="00F50546"/>
    <w:rsid w:val="00F55066"/>
    <w:rsid w:val="00F67B66"/>
    <w:rsid w:val="00F67D34"/>
    <w:rsid w:val="00F70BB3"/>
    <w:rsid w:val="00F738A9"/>
    <w:rsid w:val="00F75A10"/>
    <w:rsid w:val="00F8066B"/>
    <w:rsid w:val="00F83634"/>
    <w:rsid w:val="00F83B4F"/>
    <w:rsid w:val="00F83D34"/>
    <w:rsid w:val="00F85467"/>
    <w:rsid w:val="00F856EC"/>
    <w:rsid w:val="00F90917"/>
    <w:rsid w:val="00F9585A"/>
    <w:rsid w:val="00F96397"/>
    <w:rsid w:val="00F97354"/>
    <w:rsid w:val="00FA334F"/>
    <w:rsid w:val="00FA5DDA"/>
    <w:rsid w:val="00FB5514"/>
    <w:rsid w:val="00FB6E6D"/>
    <w:rsid w:val="00FB7599"/>
    <w:rsid w:val="00FC0048"/>
    <w:rsid w:val="00FC0786"/>
    <w:rsid w:val="00FC1269"/>
    <w:rsid w:val="00FC3521"/>
    <w:rsid w:val="00FC4D23"/>
    <w:rsid w:val="00FC6034"/>
    <w:rsid w:val="00FD2E50"/>
    <w:rsid w:val="00FE051F"/>
    <w:rsid w:val="00FE0B4D"/>
    <w:rsid w:val="00FE2006"/>
    <w:rsid w:val="00FE3582"/>
    <w:rsid w:val="00FE5023"/>
    <w:rsid w:val="00FE76D9"/>
    <w:rsid w:val="00FF14A7"/>
    <w:rsid w:val="00FF3AC9"/>
    <w:rsid w:val="00FF6753"/>
    <w:rsid w:val="00FF759F"/>
    <w:rsid w:val="02EB82D8"/>
    <w:rsid w:val="03C8EA7B"/>
    <w:rsid w:val="0404868A"/>
    <w:rsid w:val="048FDE18"/>
    <w:rsid w:val="05FF4563"/>
    <w:rsid w:val="076EB885"/>
    <w:rsid w:val="0870E056"/>
    <w:rsid w:val="08A7D2A8"/>
    <w:rsid w:val="09393237"/>
    <w:rsid w:val="0961FD2A"/>
    <w:rsid w:val="09C907FE"/>
    <w:rsid w:val="0A8A7941"/>
    <w:rsid w:val="0AD8F202"/>
    <w:rsid w:val="0AEAA09C"/>
    <w:rsid w:val="0E10495E"/>
    <w:rsid w:val="0E126B9C"/>
    <w:rsid w:val="0E1AF814"/>
    <w:rsid w:val="0E4BD7E3"/>
    <w:rsid w:val="0E670586"/>
    <w:rsid w:val="0ED8370F"/>
    <w:rsid w:val="1031CB15"/>
    <w:rsid w:val="10AF5400"/>
    <w:rsid w:val="10FF7562"/>
    <w:rsid w:val="12369727"/>
    <w:rsid w:val="12DCDBF9"/>
    <w:rsid w:val="1469B3D9"/>
    <w:rsid w:val="153481C1"/>
    <w:rsid w:val="17225B2C"/>
    <w:rsid w:val="1800567D"/>
    <w:rsid w:val="18264BD8"/>
    <w:rsid w:val="19E38DC8"/>
    <w:rsid w:val="19FC022D"/>
    <w:rsid w:val="1C39E8C5"/>
    <w:rsid w:val="1C9DA6E3"/>
    <w:rsid w:val="1E638614"/>
    <w:rsid w:val="1E998660"/>
    <w:rsid w:val="1ED66045"/>
    <w:rsid w:val="1F1DFB2C"/>
    <w:rsid w:val="1FE56E09"/>
    <w:rsid w:val="2035FE21"/>
    <w:rsid w:val="220034A4"/>
    <w:rsid w:val="23CC9699"/>
    <w:rsid w:val="2411BA28"/>
    <w:rsid w:val="24FF7350"/>
    <w:rsid w:val="25D7A828"/>
    <w:rsid w:val="26BDA28F"/>
    <w:rsid w:val="290452A3"/>
    <w:rsid w:val="2DC807F3"/>
    <w:rsid w:val="2E8AF793"/>
    <w:rsid w:val="30A23E60"/>
    <w:rsid w:val="3100EDE2"/>
    <w:rsid w:val="31BAC512"/>
    <w:rsid w:val="365AE9C2"/>
    <w:rsid w:val="36B60C78"/>
    <w:rsid w:val="3836C2CB"/>
    <w:rsid w:val="3997E9AA"/>
    <w:rsid w:val="3A34D0B3"/>
    <w:rsid w:val="3AB7267A"/>
    <w:rsid w:val="3AC147B0"/>
    <w:rsid w:val="3AFF2167"/>
    <w:rsid w:val="3C0EB4EE"/>
    <w:rsid w:val="3C525BBD"/>
    <w:rsid w:val="3FB1493E"/>
    <w:rsid w:val="40226D0B"/>
    <w:rsid w:val="406588EA"/>
    <w:rsid w:val="40AC2458"/>
    <w:rsid w:val="425E13A3"/>
    <w:rsid w:val="4356256C"/>
    <w:rsid w:val="4517ACF2"/>
    <w:rsid w:val="46183452"/>
    <w:rsid w:val="46BD2E8A"/>
    <w:rsid w:val="4799DABE"/>
    <w:rsid w:val="47A2DB4B"/>
    <w:rsid w:val="4877F96D"/>
    <w:rsid w:val="49DD622B"/>
    <w:rsid w:val="4C25F222"/>
    <w:rsid w:val="4C817156"/>
    <w:rsid w:val="4D162B2A"/>
    <w:rsid w:val="5221C1B8"/>
    <w:rsid w:val="527B4EC4"/>
    <w:rsid w:val="52B061DC"/>
    <w:rsid w:val="5653196D"/>
    <w:rsid w:val="572E96CF"/>
    <w:rsid w:val="5759CEAE"/>
    <w:rsid w:val="57EB92AC"/>
    <w:rsid w:val="58292B5D"/>
    <w:rsid w:val="582C5C95"/>
    <w:rsid w:val="5878C142"/>
    <w:rsid w:val="58EF4D2C"/>
    <w:rsid w:val="58FB9347"/>
    <w:rsid w:val="596DF5B4"/>
    <w:rsid w:val="5A163F6D"/>
    <w:rsid w:val="5B670BD0"/>
    <w:rsid w:val="5BDDA3A1"/>
    <w:rsid w:val="5E1F8A50"/>
    <w:rsid w:val="5E3A96A8"/>
    <w:rsid w:val="624438CB"/>
    <w:rsid w:val="630A5FC7"/>
    <w:rsid w:val="64C4ABF9"/>
    <w:rsid w:val="656C257B"/>
    <w:rsid w:val="658988EA"/>
    <w:rsid w:val="671E21C1"/>
    <w:rsid w:val="67CE5583"/>
    <w:rsid w:val="6A0EA16F"/>
    <w:rsid w:val="6B3C3D0E"/>
    <w:rsid w:val="6BBE6D6B"/>
    <w:rsid w:val="6D8F9D4E"/>
    <w:rsid w:val="6F948CE1"/>
    <w:rsid w:val="7084BA2E"/>
    <w:rsid w:val="71BDA372"/>
    <w:rsid w:val="725A5FA0"/>
    <w:rsid w:val="7407E943"/>
    <w:rsid w:val="75B05FC7"/>
    <w:rsid w:val="76187D9B"/>
    <w:rsid w:val="7766F220"/>
    <w:rsid w:val="77DA94E3"/>
    <w:rsid w:val="78253ABD"/>
    <w:rsid w:val="78749C00"/>
    <w:rsid w:val="7AC687D0"/>
    <w:rsid w:val="7BD93647"/>
    <w:rsid w:val="7C6D78AF"/>
    <w:rsid w:val="7CC4E46E"/>
    <w:rsid w:val="7EA0B02C"/>
    <w:rsid w:val="7F0E6AD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20F4"/>
  <w15:docId w15:val="{CCBFF7BA-8CD6-4992-83FB-A9F08184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MePro" w:hAnsi="FSMePro" w:eastAsia="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20D7"/>
    <w:pPr>
      <w:spacing w:after="200" w:line="288" w:lineRule="auto"/>
    </w:pPr>
    <w:rPr>
      <w:rFonts w:ascii="Arial" w:hAnsi="Arial" w:eastAsia="Times New Roman"/>
      <w:sz w:val="24"/>
      <w:szCs w:val="24"/>
      <w:lang w:val="en-US" w:eastAsia="ja-JP"/>
    </w:rPr>
  </w:style>
  <w:style w:type="paragraph" w:styleId="Heading1">
    <w:name w:val="heading 1"/>
    <w:basedOn w:val="Normal"/>
    <w:next w:val="Normal"/>
    <w:link w:val="Heading1Char"/>
    <w:uiPriority w:val="9"/>
    <w:qFormat/>
    <w:rsid w:val="00D348CF"/>
    <w:pPr>
      <w:spacing w:after="240"/>
      <w:outlineLvl w:val="0"/>
    </w:pPr>
    <w:rPr>
      <w:rFonts w:cs="Arial"/>
      <w:b/>
      <w:color w:val="6B2876" w:themeColor="text2"/>
      <w:sz w:val="44"/>
      <w:szCs w:val="44"/>
      <w:lang w:val="en-AU"/>
    </w:rPr>
  </w:style>
  <w:style w:type="paragraph" w:styleId="Heading2">
    <w:name w:val="heading 2"/>
    <w:basedOn w:val="Normal"/>
    <w:next w:val="Normal"/>
    <w:link w:val="Heading2Char"/>
    <w:uiPriority w:val="9"/>
    <w:unhideWhenUsed/>
    <w:qFormat/>
    <w:rsid w:val="005C7C78"/>
    <w:pPr>
      <w:spacing w:before="400" w:after="120"/>
      <w:outlineLvl w:val="1"/>
    </w:pPr>
    <w:rPr>
      <w:b/>
      <w:bCs/>
      <w:color w:val="6B2876" w:themeColor="text2"/>
      <w:sz w:val="36"/>
      <w:szCs w:val="36"/>
    </w:rPr>
  </w:style>
  <w:style w:type="paragraph" w:styleId="Heading3">
    <w:name w:val="heading 3"/>
    <w:basedOn w:val="Normal"/>
    <w:next w:val="Normal"/>
    <w:link w:val="Heading3Char"/>
    <w:uiPriority w:val="9"/>
    <w:unhideWhenUsed/>
    <w:qFormat/>
    <w:rsid w:val="00FB6E6D"/>
    <w:pPr>
      <w:spacing w:before="400" w:after="120"/>
      <w:outlineLvl w:val="2"/>
    </w:pPr>
    <w:rPr>
      <w:b/>
      <w:color w:val="6B2876" w:themeColor="text2"/>
      <w:sz w:val="32"/>
      <w:szCs w:val="32"/>
    </w:rPr>
  </w:style>
  <w:style w:type="paragraph" w:styleId="Heading4">
    <w:name w:val="heading 4"/>
    <w:basedOn w:val="Normal"/>
    <w:next w:val="Normal"/>
    <w:link w:val="Heading4Char"/>
    <w:autoRedefine/>
    <w:uiPriority w:val="9"/>
    <w:unhideWhenUsed/>
    <w:qFormat/>
    <w:rsid w:val="00836BB4"/>
    <w:pPr>
      <w:spacing w:before="360" w:after="120"/>
      <w:outlineLvl w:val="3"/>
    </w:pPr>
    <w:rPr>
      <w:b/>
      <w:color w:val="6B2876" w:themeColor="text1"/>
      <w:sz w:val="28"/>
      <w:szCs w:val="28"/>
      <w:lang w:val="en-AU"/>
    </w:rPr>
  </w:style>
  <w:style w:type="paragraph" w:styleId="Heading5">
    <w:name w:val="heading 5"/>
    <w:basedOn w:val="Normal"/>
    <w:next w:val="Normal"/>
    <w:link w:val="Heading5Char"/>
    <w:autoRedefine/>
    <w:uiPriority w:val="9"/>
    <w:unhideWhenUsed/>
    <w:qFormat/>
    <w:rsid w:val="0082341C"/>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D348CF"/>
    <w:rPr>
      <w:rFonts w:ascii="Arial" w:hAnsi="Arial" w:eastAsia="Times New Roman" w:cs="Arial"/>
      <w:b/>
      <w:color w:val="6B2876" w:themeColor="text2"/>
      <w:sz w:val="44"/>
      <w:szCs w:val="44"/>
      <w:lang w:eastAsia="ja-JP"/>
    </w:rPr>
  </w:style>
  <w:style w:type="character" w:styleId="Heading2Char" w:customStyle="1">
    <w:name w:val="Heading 2 Char"/>
    <w:link w:val="Heading2"/>
    <w:uiPriority w:val="9"/>
    <w:rsid w:val="005C7C78"/>
    <w:rPr>
      <w:rFonts w:ascii="Arial" w:hAnsi="Arial" w:eastAsia="Times New Roman"/>
      <w:b/>
      <w:bCs/>
      <w:color w:val="6B2876" w:themeColor="text2"/>
      <w:sz w:val="36"/>
      <w:szCs w:val="36"/>
      <w:lang w:val="en-US" w:eastAsia="ja-JP"/>
    </w:rPr>
  </w:style>
  <w:style w:type="paragraph" w:styleId="Tablebullet" w:customStyle="1">
    <w:name w:val="Table bullet"/>
    <w:qFormat/>
    <w:rsid w:val="0047244C"/>
    <w:pPr>
      <w:numPr>
        <w:numId w:val="6"/>
      </w:numPr>
      <w:spacing w:before="100" w:after="100"/>
      <w:ind w:left="357" w:hanging="357"/>
      <w:contextualSpacing/>
    </w:pPr>
    <w:rPr>
      <w:rFonts w:ascii="Arial" w:hAnsi="Arial" w:eastAsia="Times New Roman"/>
      <w:sz w:val="24"/>
      <w:szCs w:val="24"/>
      <w:lang w:eastAsia="ja-JP"/>
    </w:rPr>
  </w:style>
  <w:style w:type="character" w:styleId="Heading3Char" w:customStyle="1">
    <w:name w:val="Heading 3 Char"/>
    <w:link w:val="Heading3"/>
    <w:uiPriority w:val="9"/>
    <w:rsid w:val="00FB6E6D"/>
    <w:rPr>
      <w:rFonts w:ascii="Arial" w:hAnsi="Arial" w:eastAsia="Times New Roman"/>
      <w:b/>
      <w:color w:val="6B2876" w:themeColor="text2"/>
      <w:sz w:val="32"/>
      <w:szCs w:val="32"/>
      <w:lang w:val="en-US" w:eastAsia="ja-JP"/>
    </w:rPr>
  </w:style>
  <w:style w:type="character" w:styleId="Heading4Char" w:customStyle="1">
    <w:name w:val="Heading 4 Char"/>
    <w:link w:val="Heading4"/>
    <w:uiPriority w:val="9"/>
    <w:rsid w:val="00836BB4"/>
    <w:rPr>
      <w:rFonts w:ascii="Arial" w:hAnsi="Arial" w:eastAsia="Times New Roman"/>
      <w:b/>
      <w:color w:val="6B2876" w:themeColor="text1"/>
      <w:sz w:val="28"/>
      <w:szCs w:val="28"/>
      <w:lang w:eastAsia="ja-JP"/>
    </w:rPr>
  </w:style>
  <w:style w:type="character" w:styleId="Heading5Char" w:customStyle="1">
    <w:name w:val="Heading 5 Char"/>
    <w:link w:val="Heading5"/>
    <w:uiPriority w:val="9"/>
    <w:rsid w:val="0082341C"/>
    <w:rPr>
      <w:rFonts w:ascii="Arial" w:hAnsi="Arial" w:eastAsia="Times New Roman"/>
      <w:b/>
      <w:sz w:val="24"/>
      <w:szCs w:val="24"/>
      <w:lang w:val="en-US" w:eastAsia="ja-JP"/>
    </w:rPr>
  </w:style>
  <w:style w:type="character" w:styleId="Heading6Char" w:customStyle="1">
    <w:name w:val="Heading 6 Char"/>
    <w:link w:val="Heading6"/>
    <w:uiPriority w:val="9"/>
    <w:rsid w:val="00830A50"/>
    <w:rPr>
      <w:rFonts w:ascii="Arial" w:hAnsi="Arial" w:eastAsia="Times New Roman"/>
      <w:i/>
      <w:iCs/>
      <w:sz w:val="22"/>
      <w:szCs w:val="24"/>
      <w:lang w:val="en-US" w:eastAsia="ja-JP"/>
    </w:rPr>
  </w:style>
  <w:style w:type="character" w:styleId="Heading7Char" w:customStyle="1">
    <w:name w:val="Heading 7 Char"/>
    <w:link w:val="Heading7"/>
    <w:uiPriority w:val="9"/>
    <w:rsid w:val="004B54CA"/>
    <w:rPr>
      <w:rFonts w:ascii="Arial" w:hAnsi="Arial" w:eastAsia="Times New Roman" w:cs="Times New Roman"/>
      <w:i/>
      <w:iCs/>
    </w:rPr>
  </w:style>
  <w:style w:type="character" w:styleId="Heading8Char" w:customStyle="1">
    <w:name w:val="Heading 8 Char"/>
    <w:link w:val="Heading8"/>
    <w:uiPriority w:val="9"/>
    <w:rsid w:val="004B54CA"/>
    <w:rPr>
      <w:rFonts w:ascii="Arial" w:hAnsi="Arial" w:eastAsia="Times New Roman" w:cs="Times New Roman"/>
      <w:sz w:val="20"/>
      <w:szCs w:val="20"/>
    </w:rPr>
  </w:style>
  <w:style w:type="character" w:styleId="Heading9Char" w:customStyle="1">
    <w:name w:val="Heading 9 Char"/>
    <w:link w:val="Heading9"/>
    <w:uiPriority w:val="9"/>
    <w:rsid w:val="004B54CA"/>
    <w:rPr>
      <w:rFonts w:ascii="Arial" w:hAnsi="Arial" w:eastAsia="Times New Roman"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accent6" w:sz="4" w:space="0"/>
        </w:tcBorders>
        <w:shd w:val="clear" w:color="auto" w:fill="F9F9F9" w:themeFill="background1"/>
      </w:tcPr>
    </w:tblStylePr>
    <w:tblStylePr w:type="lastRow">
      <w:rPr>
        <w:rFonts w:asciiTheme="majorHAnsi" w:hAnsiTheme="majorHAnsi" w:eastAsiaTheme="majorEastAsia" w:cstheme="majorBidi"/>
        <w:i/>
        <w:iCs/>
        <w:sz w:val="26"/>
      </w:rPr>
      <w:tblPr/>
      <w:tcPr>
        <w:tcBorders>
          <w:top w:val="single" w:color="000000" w:themeColor="accent6" w:sz="4" w:space="0"/>
        </w:tcBorders>
        <w:shd w:val="clear" w:color="auto" w:fill="F9F9F9"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accent6" w:sz="4" w:space="0"/>
        </w:tcBorders>
        <w:shd w:val="clear" w:color="auto" w:fill="F9F9F9" w:themeFill="background1"/>
      </w:tcPr>
    </w:tblStylePr>
    <w:tblStylePr w:type="lastCol">
      <w:rPr>
        <w:rFonts w:asciiTheme="majorHAnsi" w:hAnsiTheme="majorHAnsi" w:eastAsiaTheme="majorEastAsia" w:cstheme="majorBidi"/>
        <w:i/>
        <w:iCs/>
        <w:sz w:val="26"/>
      </w:rPr>
      <w:tblPr/>
      <w:tcPr>
        <w:tcBorders>
          <w:left w:val="single" w:color="000000" w:themeColor="accent6" w:sz="4" w:space="0"/>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6B2876" w:themeColor="text1" w:sz="4" w:space="0"/>
        </w:tcBorders>
        <w:shd w:val="clear" w:color="auto" w:fill="F9F9F9" w:themeFill="background1"/>
      </w:tcPr>
    </w:tblStylePr>
    <w:tblStylePr w:type="lastRow">
      <w:rPr>
        <w:rFonts w:asciiTheme="majorHAnsi" w:hAnsiTheme="majorHAnsi" w:eastAsiaTheme="majorEastAsia" w:cstheme="majorBidi"/>
        <w:i/>
        <w:iCs/>
        <w:sz w:val="26"/>
      </w:rPr>
      <w:tblPr/>
      <w:tcPr>
        <w:tcBorders>
          <w:top w:val="single" w:color="6B2876" w:themeColor="text1" w:sz="4" w:space="0"/>
        </w:tcBorders>
        <w:shd w:val="clear" w:color="auto" w:fill="F9F9F9" w:themeFill="background1"/>
      </w:tcPr>
    </w:tblStylePr>
    <w:tblStylePr w:type="firstCol">
      <w:pPr>
        <w:jc w:val="right"/>
      </w:pPr>
      <w:rPr>
        <w:rFonts w:asciiTheme="majorHAnsi" w:hAnsiTheme="majorHAnsi" w:eastAsiaTheme="majorEastAsia" w:cstheme="majorBidi"/>
        <w:i/>
        <w:iCs/>
        <w:sz w:val="26"/>
      </w:rPr>
      <w:tblPr/>
      <w:tcPr>
        <w:tcBorders>
          <w:right w:val="single" w:color="6B2876" w:themeColor="text1" w:sz="4" w:space="0"/>
        </w:tcBorders>
        <w:shd w:val="clear" w:color="auto" w:fill="F9F9F9" w:themeFill="background1"/>
      </w:tcPr>
    </w:tblStylePr>
    <w:tblStylePr w:type="lastCol">
      <w:rPr>
        <w:rFonts w:asciiTheme="majorHAnsi" w:hAnsiTheme="majorHAnsi" w:eastAsiaTheme="majorEastAsia" w:cstheme="majorBidi"/>
        <w:i/>
        <w:iCs/>
        <w:sz w:val="26"/>
      </w:rPr>
      <w:tblPr/>
      <w:tcPr>
        <w:tcBorders>
          <w:left w:val="single" w:color="6B2876" w:themeColor="text1" w:sz="4" w:space="0"/>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styleId="CurrentList1" w:customStyle="1">
    <w:name w:val="Current List1"/>
    <w:uiPriority w:val="99"/>
    <w:rsid w:val="00940AC8"/>
    <w:pPr>
      <w:numPr>
        <w:numId w:val="7"/>
      </w:numPr>
    </w:pPr>
  </w:style>
  <w:style w:type="numbering" w:styleId="CurrentList2" w:customStyle="1">
    <w:name w:val="Current List2"/>
    <w:uiPriority w:val="99"/>
    <w:rsid w:val="00940AC8"/>
    <w:pPr>
      <w:numPr>
        <w:numId w:val="8"/>
      </w:numPr>
    </w:pPr>
  </w:style>
  <w:style w:type="numbering" w:styleId="CurrentList3" w:customStyle="1">
    <w:name w:val="Current List3"/>
    <w:uiPriority w:val="99"/>
    <w:rsid w:val="00940AC8"/>
    <w:pPr>
      <w:numPr>
        <w:numId w:val="9"/>
      </w:numPr>
    </w:pPr>
  </w:style>
  <w:style w:type="table" w:styleId="TableGridLight">
    <w:name w:val="Grid Table Light"/>
    <w:basedOn w:val="TableNormal"/>
    <w:uiPriority w:val="40"/>
    <w:rsid w:val="00940AC8"/>
    <w:tblPr>
      <w:tblBorders>
        <w:top w:val="single" w:color="BABABA" w:themeColor="background1" w:themeShade="BF" w:sz="4" w:space="0"/>
        <w:left w:val="single" w:color="BABABA" w:themeColor="background1" w:themeShade="BF" w:sz="4" w:space="0"/>
        <w:bottom w:val="single" w:color="BABABA" w:themeColor="background1" w:themeShade="BF" w:sz="4" w:space="0"/>
        <w:right w:val="single" w:color="BABABA" w:themeColor="background1" w:themeShade="BF" w:sz="4" w:space="0"/>
        <w:insideH w:val="single" w:color="BABABA" w:themeColor="background1" w:themeShade="BF" w:sz="4" w:space="0"/>
        <w:insideV w:val="single" w:color="BABABA" w:themeColor="background1" w:themeShade="BF" w:sz="4" w:space="0"/>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color="BA61C9" w:themeColor="text1" w:themeTint="99" w:sz="4" w:space="0"/>
        <w:bottom w:val="single" w:color="BA61C9" w:themeColor="text1" w:themeTint="99" w:sz="4" w:space="0"/>
        <w:insideH w:val="single" w:color="BA61C9"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styleId="Style1" w:custom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styleId="HeaderChar" w:customStyle="1">
    <w:name w:val="Header Char"/>
    <w:aliases w:val="Security markings Char"/>
    <w:link w:val="Header"/>
    <w:uiPriority w:val="99"/>
    <w:rsid w:val="00664E61"/>
    <w:rPr>
      <w:rFonts w:ascii="Arial" w:hAnsi="Arial" w:eastAsia="Times New Roman"/>
      <w:b/>
      <w:color w:val="C00000"/>
      <w:sz w:val="24"/>
      <w:szCs w:val="24"/>
      <w:lang w:val="en-US" w:eastAsia="ja-JP"/>
    </w:rPr>
  </w:style>
  <w:style w:type="paragraph" w:styleId="Footer">
    <w:name w:val="footer"/>
    <w:basedOn w:val="Normal"/>
    <w:link w:val="FooterChar"/>
    <w:uiPriority w:val="99"/>
    <w:unhideWhenUsed/>
    <w:rsid w:val="0008609C"/>
    <w:pPr>
      <w:pBdr>
        <w:top w:val="single" w:color="6B2976" w:sz="4" w:space="6"/>
      </w:pBdr>
      <w:tabs>
        <w:tab w:val="center" w:pos="4513"/>
        <w:tab w:val="right" w:pos="9026"/>
      </w:tabs>
      <w:spacing w:after="0" w:line="240" w:lineRule="auto"/>
    </w:pPr>
    <w:rPr>
      <w:b/>
      <w:color w:val="6B2976"/>
    </w:rPr>
  </w:style>
  <w:style w:type="character" w:styleId="FooterChar" w:customStyle="1">
    <w:name w:val="Footer Char"/>
    <w:link w:val="Footer"/>
    <w:uiPriority w:val="99"/>
    <w:rsid w:val="0008609C"/>
    <w:rPr>
      <w:rFonts w:ascii="Arial" w:hAnsi="Arial" w:eastAsia="Times New Roman"/>
      <w:b/>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219F1"/>
    <w:rPr>
      <w:rFonts w:ascii="Tahoma" w:hAnsi="Tahoma" w:eastAsia="Times New Roman" w:cs="Tahoma"/>
      <w:sz w:val="16"/>
      <w:szCs w:val="16"/>
      <w:lang w:val="en-US" w:eastAsia="ja-JP"/>
    </w:rPr>
  </w:style>
  <w:style w:type="paragraph" w:styleId="Bullet1" w:customStyle="1">
    <w:name w:val="Bullet 1"/>
    <w:basedOn w:val="ListParagraph"/>
    <w:qFormat/>
    <w:rsid w:val="008C3F4B"/>
    <w:pPr>
      <w:numPr>
        <w:numId w:val="13"/>
      </w:numPr>
      <w:ind w:left="714" w:hanging="357"/>
    </w:pPr>
    <w:rPr>
      <w:lang w:val="en-AU" w:eastAsia="en-GB"/>
    </w:rPr>
  </w:style>
  <w:style w:type="table" w:styleId="LightShading-Accent4">
    <w:name w:val="Light Shading Accent 4"/>
    <w:aliases w:val="NDIS purple table"/>
    <w:basedOn w:val="TableNormal"/>
    <w:uiPriority w:val="60"/>
    <w:rsid w:val="00761E08"/>
    <w:pPr>
      <w:keepLines/>
      <w:spacing w:after="80"/>
      <w:ind w:left="113" w:right="113"/>
    </w:pPr>
    <w:rPr>
      <w:rFonts w:ascii="Arial" w:hAnsi="Arial" w:eastAsia="Times New Roman"/>
      <w:lang w:val="en-US" w:eastAsia="ja-JP"/>
    </w:rPr>
    <w:tblPr>
      <w:tblStyleRowBandSize w:val="1"/>
      <w:tblStyleColBandSize w:val="1"/>
      <w:tblBorders>
        <w:top w:val="single" w:color="6B2876" w:themeColor="text2" w:sz="4" w:space="0"/>
        <w:bottom w:val="single" w:color="6B2876" w:themeColor="text2" w:sz="4" w:space="0"/>
      </w:tblBorders>
    </w:tblPr>
    <w:tblStylePr w:type="firstRow">
      <w:pPr>
        <w:wordWrap/>
        <w:spacing w:before="120" w:beforeLines="0" w:beforeAutospacing="0" w:after="120" w:afterLines="0" w:afterAutospacing="0" w:line="240" w:lineRule="auto"/>
        <w:ind w:left="113" w:leftChars="0" w:right="113" w:rightChars="0"/>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color="C5296D" w:sz="8" w:space="0"/>
          <w:left w:val="nil"/>
          <w:bottom w:val="single" w:color="C5296D" w:sz="8" w:space="0"/>
          <w:right w:val="nil"/>
          <w:insideH w:val="nil"/>
          <w:insideV w:val="nil"/>
        </w:tcBorders>
      </w:tcPr>
    </w:tblStylePr>
    <w:tblStylePr w:type="firstCol">
      <w:rPr>
        <w:b/>
        <w:bCs/>
      </w:rPr>
    </w:tblStylePr>
    <w:tblStylePr w:type="lastCol">
      <w:pPr>
        <w:wordWrap/>
        <w:spacing w:before="120" w:beforeLines="120" w:beforeAutospacing="0" w:after="120" w:afterLines="120" w:afterAutospacing="0"/>
        <w:ind w:left="113" w:leftChars="0" w:right="113" w:rightChars="0"/>
      </w:pPr>
      <w:rPr>
        <w:b/>
        <w:bCs/>
      </w:rPr>
    </w:tblStylePr>
    <w:tblStylePr w:type="band1Vert">
      <w:pPr>
        <w:wordWrap/>
        <w:spacing w:before="120" w:beforeLines="120" w:beforeAutospacing="0" w:after="120" w:afterLines="120" w:afterAutospacing="0"/>
        <w:ind w:left="113" w:leftChars="0" w:right="113" w:rightChars="0"/>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5"/>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styleId="Securityinformation" w:customStyle="1">
    <w:name w:val="Security information"/>
    <w:basedOn w:val="Normal"/>
    <w:link w:val="SecurityinformationChar"/>
    <w:qFormat/>
    <w:rsid w:val="00C17773"/>
    <w:pPr>
      <w:spacing w:after="240"/>
    </w:pPr>
    <w:rPr>
      <w:b/>
      <w:color w:val="C00000"/>
      <w:sz w:val="28"/>
      <w:szCs w:val="28"/>
    </w:rPr>
  </w:style>
  <w:style w:type="table" w:styleId="TableGrid">
    <w:name w:val="Table Grid"/>
    <w:aliases w:val="HealthConsult"/>
    <w:basedOn w:val="TableNormal"/>
    <w:uiPriority w:val="39"/>
    <w:rsid w:val="00EC4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Description" w:customStyle="1">
    <w:name w:val="Table Description"/>
    <w:basedOn w:val="Normal"/>
    <w:link w:val="TableDescriptionChar"/>
    <w:qFormat/>
    <w:rsid w:val="00830A50"/>
    <w:pPr>
      <w:spacing w:before="360" w:after="120"/>
    </w:pPr>
    <w:rPr>
      <w:bCs/>
      <w:u w:val="single"/>
    </w:rPr>
  </w:style>
  <w:style w:type="character" w:styleId="TableDescriptionChar" w:customStyle="1">
    <w:name w:val="Table Description Char"/>
    <w:link w:val="TableDescription"/>
    <w:rsid w:val="00830A50"/>
    <w:rPr>
      <w:rFonts w:ascii="Arial" w:hAnsi="Arial" w:eastAsia="Times New Roman"/>
      <w:bCs/>
      <w:sz w:val="22"/>
      <w:szCs w:val="24"/>
      <w:u w:val="single"/>
      <w:lang w:val="en-US" w:eastAsia="ja-JP"/>
    </w:rPr>
  </w:style>
  <w:style w:type="character" w:styleId="SecurityinformationChar" w:customStyle="1">
    <w:name w:val="Security information Char"/>
    <w:link w:val="Securityinformation"/>
    <w:rsid w:val="00C17773"/>
    <w:rPr>
      <w:rFonts w:ascii="Arial" w:hAnsi="Arial" w:eastAsia="Times New Roman"/>
      <w:b/>
      <w:color w:val="C00000"/>
      <w:sz w:val="28"/>
      <w:szCs w:val="28"/>
      <w:lang w:val="en-US" w:eastAsia="ja-JP"/>
    </w:rPr>
  </w:style>
  <w:style w:type="table" w:styleId="Coverpagetable" w:customStyle="1">
    <w:name w:val="Cover page table"/>
    <w:basedOn w:val="TableNormal"/>
    <w:uiPriority w:val="99"/>
    <w:rsid w:val="00066632"/>
    <w:rPr>
      <w:rFonts w:ascii="Arial" w:hAnsi="Arial" w:cs="Times New Roman (Body CS)" w:eastAsiaTheme="minorHAnsi"/>
      <w:color w:val="F9F9F9" w:themeColor="background1"/>
      <w:sz w:val="24"/>
      <w:szCs w:val="24"/>
      <w:lang w:eastAsia="en-US"/>
    </w:rPr>
    <w:tblPr/>
  </w:style>
  <w:style w:type="paragraph" w:styleId="tablelistbullet" w:customStyle="1">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qFormat/>
    <w:rsid w:val="00FB6E6D"/>
    <w:pPr>
      <w:suppressAutoHyphens/>
      <w:spacing w:after="240"/>
    </w:pPr>
    <w:rPr>
      <w:rFonts w:cs="Arial" w:eastAsiaTheme="majorEastAsia"/>
      <w:color w:val="6B2876" w:themeColor="text2"/>
      <w:kern w:val="28"/>
      <w:sz w:val="28"/>
      <w:szCs w:val="28"/>
      <w:lang w:val="en-AU" w:eastAsia="en-US"/>
    </w:rPr>
  </w:style>
  <w:style w:type="character" w:styleId="TitleChar" w:customStyle="1">
    <w:name w:val="Title Char"/>
    <w:aliases w:val="Intro paragraph Char"/>
    <w:basedOn w:val="DefaultParagraphFont"/>
    <w:link w:val="Title"/>
    <w:uiPriority w:val="10"/>
    <w:rsid w:val="00FB6E6D"/>
    <w:rPr>
      <w:rFonts w:ascii="Arial" w:hAnsi="Arial" w:cs="Arial" w:eastAsiaTheme="majorEastAsia"/>
      <w:color w:val="6B2876" w:themeColor="text2"/>
      <w:kern w:val="28"/>
      <w:sz w:val="28"/>
      <w:szCs w:val="28"/>
      <w:lang w:eastAsia="en-US"/>
    </w:rPr>
  </w:style>
  <w:style w:type="numbering" w:styleId="CurrentList4" w:customStyle="1">
    <w:name w:val="Current List4"/>
    <w:uiPriority w:val="99"/>
    <w:rsid w:val="003313CD"/>
    <w:pPr>
      <w:numPr>
        <w:numId w:val="10"/>
      </w:numPr>
    </w:pPr>
  </w:style>
  <w:style w:type="numbering" w:styleId="CurrentList5" w:customStyle="1">
    <w:name w:val="Current List5"/>
    <w:uiPriority w:val="99"/>
    <w:rsid w:val="003313CD"/>
    <w:pPr>
      <w:numPr>
        <w:numId w:val="11"/>
      </w:numPr>
    </w:pPr>
  </w:style>
  <w:style w:type="numbering" w:styleId="CurrentList6" w:customStyle="1">
    <w:name w:val="Current List6"/>
    <w:uiPriority w:val="99"/>
    <w:rsid w:val="003313CD"/>
    <w:pPr>
      <w:numPr>
        <w:numId w:val="12"/>
      </w:numPr>
    </w:pPr>
  </w:style>
  <w:style w:type="table" w:styleId="GridTable4">
    <w:name w:val="Grid Table 4"/>
    <w:basedOn w:val="TableNormal"/>
    <w:uiPriority w:val="49"/>
    <w:rsid w:val="00D3530B"/>
    <w:pPr>
      <w:spacing w:before="120" w:after="120"/>
    </w:pPr>
    <w:tblPr>
      <w:tblStyleRowBandSize w:val="1"/>
      <w:tblStyleColBandSize w:val="1"/>
      <w:tblBorders>
        <w:top w:val="single" w:color="6B2876" w:themeColor="text2" w:sz="4" w:space="0"/>
        <w:left w:val="single" w:color="6B2876" w:themeColor="text2" w:sz="4" w:space="0"/>
        <w:bottom w:val="single" w:color="6B2876" w:themeColor="text2" w:sz="4" w:space="0"/>
        <w:right w:val="single" w:color="6B2876" w:themeColor="text2" w:sz="4" w:space="0"/>
        <w:insideH w:val="single" w:color="6B2876" w:themeColor="text2" w:sz="4" w:space="0"/>
        <w:insideV w:val="single" w:color="6B2876" w:themeColor="text2" w:sz="4" w:space="0"/>
      </w:tblBorders>
    </w:tblPr>
    <w:tblStylePr w:type="firstRow">
      <w:rPr>
        <w:b/>
        <w:bCs/>
        <w:color w:val="F9F9F9" w:themeColor="background1"/>
      </w:rPr>
      <w:tblPr/>
      <w:tcPr>
        <w:tcBorders>
          <w:bottom w:val="nil"/>
          <w:insideH w:val="single" w:color="F9F9F9" w:themeColor="background1" w:sz="4" w:space="0"/>
          <w:insideV w:val="single" w:color="F9F9F9" w:themeColor="background1" w:sz="4" w:space="0"/>
        </w:tcBorders>
        <w:shd w:val="clear" w:color="auto" w:fill="6B2876" w:themeFill="text2"/>
      </w:tcPr>
    </w:tblStylePr>
    <w:tblStylePr w:type="lastRow">
      <w:rPr>
        <w:b/>
        <w:bCs/>
      </w:rPr>
    </w:tblStylePr>
    <w:tblStylePr w:type="firstCol">
      <w:rPr>
        <w:b/>
        <w:bCs/>
        <w:color w:val="F9F9F9" w:themeColor="background1"/>
      </w:rPr>
      <w:tblPr/>
      <w:tcPr>
        <w:tcBorders>
          <w:insideH w:val="single" w:color="F9F9F9" w:themeColor="background1" w:sz="4" w:space="0"/>
          <w:insideV w:val="single" w:color="F9F9F9" w:themeColor="background1" w:sz="4" w:space="0"/>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3C20D7"/>
    <w:rPr>
      <w:color w:val="954F72"/>
      <w:u w:val="single"/>
    </w:rPr>
  </w:style>
  <w:style w:type="paragraph" w:styleId="FootnoteText">
    <w:name w:val="footnote text"/>
    <w:basedOn w:val="Normal"/>
    <w:link w:val="FootnoteTextChar"/>
    <w:uiPriority w:val="99"/>
    <w:unhideWhenUsed/>
    <w:rsid w:val="00C714B0"/>
    <w:pPr>
      <w:spacing w:after="0" w:line="240" w:lineRule="auto"/>
    </w:pPr>
    <w:rPr>
      <w:sz w:val="20"/>
      <w:szCs w:val="20"/>
    </w:rPr>
  </w:style>
  <w:style w:type="character" w:styleId="FootnoteTextChar" w:customStyle="1">
    <w:name w:val="Footnote Text Char"/>
    <w:basedOn w:val="DefaultParagraphFont"/>
    <w:link w:val="FootnoteText"/>
    <w:uiPriority w:val="99"/>
    <w:rsid w:val="00C714B0"/>
    <w:rPr>
      <w:rFonts w:ascii="Arial" w:hAnsi="Arial" w:eastAsia="Times New Roman"/>
      <w:lang w:val="en-US" w:eastAsia="ja-JP"/>
    </w:rPr>
  </w:style>
  <w:style w:type="character" w:styleId="FootnoteReference">
    <w:name w:val="footnote reference"/>
    <w:basedOn w:val="DefaultParagraphFont"/>
    <w:uiPriority w:val="99"/>
    <w:unhideWhenUsed/>
    <w:rsid w:val="00C714B0"/>
    <w:rPr>
      <w:vertAlign w:val="superscript"/>
    </w:rPr>
  </w:style>
  <w:style w:type="paragraph" w:styleId="NormalWeb">
    <w:name w:val="Normal (Web)"/>
    <w:basedOn w:val="Normal"/>
    <w:uiPriority w:val="99"/>
    <w:semiHidden/>
    <w:unhideWhenUsed/>
    <w:rsid w:val="00B00A05"/>
    <w:rPr>
      <w:rFonts w:ascii="Times New Roman" w:hAnsi="Times New Roman"/>
    </w:rPr>
  </w:style>
  <w:style w:type="paragraph" w:styleId="Tablebody" w:customStyle="1">
    <w:name w:val="Table body"/>
    <w:basedOn w:val="Normal"/>
    <w:qFormat/>
    <w:rsid w:val="00574058"/>
    <w:pPr>
      <w:spacing w:before="100" w:after="100" w:line="240" w:lineRule="auto"/>
    </w:pPr>
  </w:style>
  <w:style w:type="table" w:styleId="GridTable4-Accent1">
    <w:name w:val="Grid Table 4 Accent 1"/>
    <w:basedOn w:val="TableNormal"/>
    <w:uiPriority w:val="49"/>
    <w:rsid w:val="00574058"/>
    <w:tblPr>
      <w:tblStyleRowBandSize w:val="1"/>
      <w:tblStyleColBandSize w:val="1"/>
      <w:tblBorders>
        <w:top w:val="single" w:color="BA61C9" w:themeColor="accent1" w:themeTint="99" w:sz="4" w:space="0"/>
        <w:left w:val="single" w:color="BA61C9" w:themeColor="accent1" w:themeTint="99" w:sz="4" w:space="0"/>
        <w:bottom w:val="single" w:color="BA61C9" w:themeColor="accent1" w:themeTint="99" w:sz="4" w:space="0"/>
        <w:right w:val="single" w:color="BA61C9" w:themeColor="accent1" w:themeTint="99" w:sz="4" w:space="0"/>
        <w:insideH w:val="single" w:color="BA61C9" w:themeColor="accent1" w:themeTint="99" w:sz="4" w:space="0"/>
        <w:insideV w:val="single" w:color="BA61C9" w:themeColor="accent1" w:themeTint="99" w:sz="4" w:space="0"/>
      </w:tblBorders>
    </w:tblPr>
    <w:tblStylePr w:type="firstRow">
      <w:rPr>
        <w:b/>
        <w:bCs/>
        <w:color w:val="F9F9F9" w:themeColor="background1"/>
      </w:rPr>
      <w:tblPr/>
      <w:tcPr>
        <w:tcBorders>
          <w:top w:val="single" w:color="6B2876" w:themeColor="accent1" w:sz="4" w:space="0"/>
          <w:left w:val="single" w:color="6B2876" w:themeColor="accent1" w:sz="4" w:space="0"/>
          <w:bottom w:val="single" w:color="6B2876" w:themeColor="accent1" w:sz="4" w:space="0"/>
          <w:right w:val="single" w:color="6B2876" w:themeColor="accent1" w:sz="4" w:space="0"/>
          <w:insideH w:val="nil"/>
          <w:insideV w:val="nil"/>
        </w:tcBorders>
        <w:shd w:val="clear" w:color="auto" w:fill="6B2876" w:themeFill="accent1"/>
      </w:tcPr>
    </w:tblStylePr>
    <w:tblStylePr w:type="lastRow">
      <w:rPr>
        <w:b/>
        <w:bCs/>
      </w:rPr>
      <w:tblPr/>
      <w:tcPr>
        <w:tcBorders>
          <w:top w:val="double" w:color="6B2876" w:themeColor="accent1" w:sz="4" w:space="0"/>
        </w:tcBorders>
      </w:tcPr>
    </w:tblStylePr>
    <w:tblStylePr w:type="firstCol">
      <w:rPr>
        <w:b/>
        <w:bCs/>
      </w:rPr>
    </w:tblStylePr>
    <w:tblStylePr w:type="lastCol">
      <w:rPr>
        <w:b/>
        <w:bCs/>
      </w:rPr>
    </w:tblStylePr>
    <w:tblStylePr w:type="band1Vert">
      <w:tblPr/>
      <w:tcPr>
        <w:shd w:val="clear" w:color="auto" w:fill="E8CAED" w:themeFill="accent1" w:themeFillTint="33"/>
      </w:tcPr>
    </w:tblStylePr>
    <w:tblStylePr w:type="band1Horz">
      <w:tblPr/>
      <w:tcPr>
        <w:shd w:val="clear" w:color="auto" w:fill="E8CAED" w:themeFill="accent1" w:themeFillTint="33"/>
      </w:tcPr>
    </w:tblStylePr>
  </w:style>
  <w:style w:type="table" w:styleId="ListTable3">
    <w:name w:val="List Table 3"/>
    <w:basedOn w:val="TableNormal"/>
    <w:uiPriority w:val="48"/>
    <w:rsid w:val="00574058"/>
    <w:tblPr>
      <w:tblStyleRowBandSize w:val="1"/>
      <w:tblStyleColBandSize w:val="1"/>
      <w:tblBorders>
        <w:top w:val="single" w:color="6B2876" w:themeColor="text1" w:sz="4" w:space="0"/>
        <w:left w:val="single" w:color="6B2876" w:themeColor="text1" w:sz="4" w:space="0"/>
        <w:bottom w:val="single" w:color="6B2876" w:themeColor="text1" w:sz="4" w:space="0"/>
        <w:right w:val="single" w:color="6B2876" w:themeColor="text1" w:sz="4" w:space="0"/>
      </w:tblBorders>
    </w:tblPr>
    <w:tblStylePr w:type="firstRow">
      <w:rPr>
        <w:b/>
        <w:bCs/>
        <w:color w:val="F9F9F9" w:themeColor="background1"/>
      </w:rPr>
      <w:tblPr/>
      <w:tcPr>
        <w:shd w:val="clear" w:color="auto" w:fill="6B2876" w:themeFill="text1"/>
      </w:tcPr>
    </w:tblStylePr>
    <w:tblStylePr w:type="lastRow">
      <w:rPr>
        <w:b/>
        <w:bCs/>
      </w:rPr>
      <w:tblPr/>
      <w:tcPr>
        <w:tcBorders>
          <w:top w:val="double" w:color="6B2876" w:themeColor="text1" w:sz="4" w:space="0"/>
        </w:tcBorders>
        <w:shd w:val="clear" w:color="auto" w:fill="F9F9F9" w:themeFill="background1"/>
      </w:tcPr>
    </w:tblStylePr>
    <w:tblStylePr w:type="firstCol">
      <w:rPr>
        <w:b/>
        <w:bCs/>
      </w:rPr>
      <w:tblPr/>
      <w:tcPr>
        <w:tcBorders>
          <w:right w:val="nil"/>
        </w:tcBorders>
        <w:shd w:val="clear" w:color="auto" w:fill="F9F9F9" w:themeFill="background1"/>
      </w:tcPr>
    </w:tblStylePr>
    <w:tblStylePr w:type="lastCol">
      <w:rPr>
        <w:b/>
        <w:bCs/>
      </w:rPr>
      <w:tblPr/>
      <w:tcPr>
        <w:tcBorders>
          <w:left w:val="nil"/>
        </w:tcBorders>
        <w:shd w:val="clear" w:color="auto" w:fill="F9F9F9" w:themeFill="background1"/>
      </w:tcPr>
    </w:tblStylePr>
    <w:tblStylePr w:type="band1Vert">
      <w:tblPr/>
      <w:tcPr>
        <w:tcBorders>
          <w:left w:val="single" w:color="6B2876" w:themeColor="text1" w:sz="4" w:space="0"/>
          <w:right w:val="single" w:color="6B2876" w:themeColor="text1" w:sz="4" w:space="0"/>
        </w:tcBorders>
      </w:tcPr>
    </w:tblStylePr>
    <w:tblStylePr w:type="band1Horz">
      <w:tblPr/>
      <w:tcPr>
        <w:tcBorders>
          <w:top w:val="single" w:color="6B2876" w:themeColor="text1" w:sz="4" w:space="0"/>
          <w:bottom w:val="single" w:color="6B2876"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B2876" w:themeColor="text1" w:sz="4" w:space="0"/>
          <w:left w:val="nil"/>
        </w:tcBorders>
      </w:tcPr>
    </w:tblStylePr>
    <w:tblStylePr w:type="swCell">
      <w:tblPr/>
      <w:tcPr>
        <w:tcBorders>
          <w:top w:val="double" w:color="6B2876" w:themeColor="text1" w:sz="4" w:space="0"/>
          <w:right w:val="nil"/>
        </w:tcBorders>
      </w:tcPr>
    </w:tblStylePr>
  </w:style>
  <w:style w:type="paragraph" w:styleId="Caption">
    <w:name w:val="caption"/>
    <w:basedOn w:val="Normal"/>
    <w:next w:val="Normal"/>
    <w:uiPriority w:val="35"/>
    <w:unhideWhenUsed/>
    <w:rsid w:val="00FB6E6D"/>
    <w:pPr>
      <w:keepNext/>
      <w:spacing w:line="240" w:lineRule="auto"/>
    </w:pPr>
    <w:rPr>
      <w:b/>
      <w:bCs/>
      <w:color w:val="6B2876" w:themeColor="text2"/>
    </w:rPr>
  </w:style>
  <w:style w:type="paragraph" w:styleId="PullOut-Heading2" w:customStyle="1">
    <w:name w:val="Pull Out - Heading 2"/>
    <w:basedOn w:val="Heading2"/>
    <w:rsid w:val="00CB6A42"/>
    <w:pPr>
      <w:pBdr>
        <w:top w:val="single" w:color="6B2876" w:themeColor="text1" w:sz="4" w:space="20"/>
        <w:left w:val="single" w:color="6B2876" w:themeColor="text1" w:sz="4" w:space="20"/>
        <w:bottom w:val="single" w:color="6B2876" w:themeColor="text1" w:sz="4" w:space="20"/>
        <w:right w:val="single" w:color="6B2876" w:themeColor="text1" w:sz="4" w:space="20"/>
      </w:pBdr>
      <w:shd w:val="clear" w:color="auto" w:fill="F7EEF7"/>
      <w:spacing w:before="600"/>
    </w:pPr>
    <w:rPr>
      <w:color w:val="6B2976"/>
      <w:szCs w:val="20"/>
    </w:rPr>
  </w:style>
  <w:style w:type="paragraph" w:styleId="PullOut-Body" w:customStyle="1">
    <w:name w:val="Pull Out - Body"/>
    <w:basedOn w:val="Normal"/>
    <w:rsid w:val="00CB6A42"/>
    <w:pPr>
      <w:pBdr>
        <w:top w:val="single" w:color="6B2876" w:themeColor="text1" w:sz="4" w:space="20"/>
        <w:left w:val="single" w:color="6B2876" w:themeColor="text1" w:sz="4" w:space="20"/>
        <w:bottom w:val="single" w:color="6B2876" w:themeColor="text1" w:sz="4" w:space="20"/>
        <w:right w:val="single" w:color="6B2876" w:themeColor="text1" w:sz="4" w:space="20"/>
      </w:pBdr>
      <w:shd w:val="clear" w:color="auto" w:fill="F7EEF7"/>
      <w:spacing w:after="240"/>
    </w:pPr>
    <w:rPr>
      <w:szCs w:val="20"/>
    </w:rPr>
  </w:style>
  <w:style w:type="paragraph" w:styleId="Bullet2" w:customStyle="1">
    <w:name w:val="Bullet 2"/>
    <w:basedOn w:val="Normal"/>
    <w:qFormat/>
    <w:rsid w:val="00B0387E"/>
    <w:pPr>
      <w:numPr>
        <w:ilvl w:val="1"/>
        <w:numId w:val="15"/>
      </w:numPr>
      <w:spacing w:after="240"/>
      <w:ind w:left="1071" w:hanging="357"/>
      <w:contextualSpacing/>
    </w:pPr>
  </w:style>
  <w:style w:type="numbering" w:styleId="Bulletlist" w:customStyle="1">
    <w:name w:val="Bullet list"/>
    <w:uiPriority w:val="99"/>
    <w:rsid w:val="00B0387E"/>
    <w:pPr>
      <w:numPr>
        <w:numId w:val="14"/>
      </w:numPr>
    </w:pPr>
  </w:style>
  <w:style w:type="paragraph" w:styleId="PullOut-Heading3" w:customStyle="1">
    <w:name w:val="Pull Out - Heading 3"/>
    <w:basedOn w:val="Heading3"/>
    <w:rsid w:val="00B0387E"/>
    <w:pPr>
      <w:numPr>
        <w:ilvl w:val="1"/>
        <w:numId w:val="4"/>
      </w:numPr>
      <w:pBdr>
        <w:top w:val="single" w:color="6B2876" w:themeColor="text1" w:sz="4" w:space="20"/>
        <w:left w:val="single" w:color="6B2876" w:themeColor="text1" w:sz="4" w:space="20"/>
        <w:bottom w:val="single" w:color="6B2876" w:themeColor="text1" w:sz="4" w:space="20"/>
        <w:right w:val="single" w:color="6B2876" w:themeColor="text1" w:sz="4" w:space="20"/>
      </w:pBdr>
      <w:shd w:val="clear" w:color="auto" w:fill="F7EEF7"/>
      <w:ind w:left="720"/>
    </w:pPr>
    <w:rPr>
      <w:bCs/>
      <w:color w:val="6B2976"/>
      <w:szCs w:val="20"/>
    </w:rPr>
  </w:style>
  <w:style w:type="table" w:styleId="ListTable4">
    <w:name w:val="List Table 4"/>
    <w:basedOn w:val="TableNormal"/>
    <w:uiPriority w:val="49"/>
    <w:rsid w:val="00777842"/>
    <w:pPr>
      <w:spacing w:before="120" w:after="120"/>
    </w:pPr>
    <w:tblPr>
      <w:tblStyleRowBandSize w:val="1"/>
      <w:tblStyleColBandSize w:val="1"/>
      <w:tblBorders>
        <w:top w:val="single" w:color="6B2876" w:themeColor="text1" w:sz="4" w:space="0"/>
        <w:left w:val="single" w:color="6B2876" w:themeColor="text1" w:sz="4" w:space="0"/>
        <w:bottom w:val="single" w:color="6B2876" w:themeColor="text1" w:sz="4" w:space="0"/>
        <w:right w:val="single" w:color="6B2876" w:themeColor="text1" w:sz="4" w:space="0"/>
        <w:insideH w:val="single" w:color="6B2876" w:themeColor="text1" w:sz="4" w:space="0"/>
        <w:insideV w:val="single" w:color="6B2876" w:themeColor="text1" w:sz="4" w:space="0"/>
      </w:tblBorders>
    </w:tblPr>
    <w:tblStylePr w:type="firstRow">
      <w:rPr>
        <w:b/>
        <w:bCs/>
        <w:color w:val="F9F9F9" w:themeColor="background1"/>
      </w:rPr>
      <w:tblPr/>
      <w:trPr>
        <w:tblHeader/>
      </w:trPr>
      <w:tcPr>
        <w:tcBorders>
          <w:top w:val="single" w:color="6B2876" w:themeColor="text1" w:sz="4" w:space="0"/>
          <w:left w:val="single" w:color="6B2876" w:themeColor="text1" w:sz="4" w:space="0"/>
          <w:bottom w:val="nil"/>
          <w:right w:val="single" w:color="6B2876" w:themeColor="text1" w:sz="4" w:space="0"/>
          <w:insideH w:val="single" w:color="F9F9F9" w:themeColor="background1" w:sz="4" w:space="0"/>
          <w:insideV w:val="single" w:color="F9F9F9" w:themeColor="background1" w:sz="4" w:space="0"/>
        </w:tcBorders>
        <w:shd w:val="clear" w:color="auto" w:fill="6B2876" w:themeFill="text1"/>
      </w:tcPr>
    </w:tblStylePr>
    <w:tblStylePr w:type="lastRow">
      <w:rPr>
        <w:b/>
        <w:bCs/>
      </w:rPr>
      <w:tblPr/>
      <w:tcPr>
        <w:tcBorders>
          <w:top w:val="double" w:color="BA61C9" w:themeColor="text1" w:themeTint="99" w:sz="4" w:space="0"/>
        </w:tcBorders>
      </w:tcPr>
    </w:tblStylePr>
    <w:tblStylePr w:type="firstCol">
      <w:rPr>
        <w:b/>
        <w:bCs/>
        <w:color w:val="F9F9F9" w:themeColor="background1"/>
      </w:rPr>
      <w:tblPr/>
      <w:tcPr>
        <w:tcBorders>
          <w:top w:val="single" w:color="6B2876" w:themeColor="text1" w:sz="4" w:space="0"/>
          <w:left w:val="single" w:color="6B2876" w:themeColor="text1" w:sz="4" w:space="0"/>
          <w:bottom w:val="single" w:color="6B2876" w:themeColor="text1" w:sz="4" w:space="0"/>
          <w:right w:val="nil"/>
          <w:insideH w:val="single" w:color="F9F9F9" w:themeColor="background1" w:sz="4" w:space="0"/>
          <w:insideV w:val="single" w:color="F9F9F9" w:themeColor="background1" w:sz="4" w:space="0"/>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paragraph" w:styleId="TableBody0" w:customStyle="1">
    <w:name w:val="Table Body"/>
    <w:basedOn w:val="Normal"/>
    <w:qFormat/>
    <w:rsid w:val="00777842"/>
    <w:pPr>
      <w:spacing w:before="100" w:after="100"/>
    </w:pPr>
    <w:rPr>
      <w:rFonts w:eastAsia="MS Mincho" w:cs="Arial"/>
      <w:szCs w:val="22"/>
      <w:lang w:val="en-AU"/>
    </w:rPr>
  </w:style>
  <w:style w:type="paragraph" w:styleId="Revision">
    <w:name w:val="Revision"/>
    <w:hidden/>
    <w:uiPriority w:val="99"/>
    <w:semiHidden/>
    <w:rsid w:val="00F90917"/>
    <w:rPr>
      <w:rFonts w:ascii="Arial" w:hAnsi="Arial" w:eastAsia="Times New Roman"/>
      <w:sz w:val="24"/>
      <w:szCs w:val="24"/>
      <w:lang w:val="en-US" w:eastAsia="ja-JP"/>
    </w:rPr>
  </w:style>
  <w:style w:type="character" w:styleId="CommentReference">
    <w:name w:val="annotation reference"/>
    <w:basedOn w:val="DefaultParagraphFont"/>
    <w:uiPriority w:val="99"/>
    <w:semiHidden/>
    <w:unhideWhenUsed/>
    <w:rsid w:val="00F3328F"/>
    <w:rPr>
      <w:sz w:val="16"/>
      <w:szCs w:val="16"/>
    </w:rPr>
  </w:style>
  <w:style w:type="paragraph" w:styleId="CommentText">
    <w:name w:val="annotation text"/>
    <w:basedOn w:val="Normal"/>
    <w:link w:val="CommentTextChar"/>
    <w:uiPriority w:val="99"/>
    <w:unhideWhenUsed/>
    <w:rsid w:val="00F3328F"/>
    <w:pPr>
      <w:spacing w:line="240" w:lineRule="auto"/>
    </w:pPr>
    <w:rPr>
      <w:sz w:val="20"/>
      <w:szCs w:val="20"/>
    </w:rPr>
  </w:style>
  <w:style w:type="character" w:styleId="CommentTextChar" w:customStyle="1">
    <w:name w:val="Comment Text Char"/>
    <w:basedOn w:val="DefaultParagraphFont"/>
    <w:link w:val="CommentText"/>
    <w:uiPriority w:val="99"/>
    <w:rsid w:val="00F3328F"/>
    <w:rPr>
      <w:rFonts w:ascii="Arial" w:hAnsi="Arial" w:eastAsia="Times New Roman"/>
      <w:lang w:val="en-US" w:eastAsia="ja-JP"/>
    </w:rPr>
  </w:style>
  <w:style w:type="paragraph" w:styleId="CommentSubject">
    <w:name w:val="annotation subject"/>
    <w:basedOn w:val="CommentText"/>
    <w:next w:val="CommentText"/>
    <w:link w:val="CommentSubjectChar"/>
    <w:uiPriority w:val="99"/>
    <w:semiHidden/>
    <w:unhideWhenUsed/>
    <w:rsid w:val="00F3328F"/>
    <w:rPr>
      <w:b/>
      <w:bCs/>
    </w:rPr>
  </w:style>
  <w:style w:type="character" w:styleId="CommentSubjectChar" w:customStyle="1">
    <w:name w:val="Comment Subject Char"/>
    <w:basedOn w:val="CommentTextChar"/>
    <w:link w:val="CommentSubject"/>
    <w:uiPriority w:val="99"/>
    <w:semiHidden/>
    <w:rsid w:val="00F3328F"/>
    <w:rPr>
      <w:rFonts w:ascii="Arial" w:hAnsi="Arial" w:eastAsia="Times New Roman"/>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5300">
      <w:bodyDiv w:val="1"/>
      <w:marLeft w:val="0"/>
      <w:marRight w:val="0"/>
      <w:marTop w:val="0"/>
      <w:marBottom w:val="0"/>
      <w:divBdr>
        <w:top w:val="none" w:sz="0" w:space="0" w:color="auto"/>
        <w:left w:val="none" w:sz="0" w:space="0" w:color="auto"/>
        <w:bottom w:val="none" w:sz="0" w:space="0" w:color="auto"/>
        <w:right w:val="none" w:sz="0" w:space="0" w:color="auto"/>
      </w:divBdr>
      <w:divsChild>
        <w:div w:id="915017374">
          <w:marLeft w:val="0"/>
          <w:marRight w:val="0"/>
          <w:marTop w:val="0"/>
          <w:marBottom w:val="0"/>
          <w:divBdr>
            <w:top w:val="none" w:sz="0" w:space="0" w:color="auto"/>
            <w:left w:val="none" w:sz="0" w:space="0" w:color="auto"/>
            <w:bottom w:val="none" w:sz="0" w:space="0" w:color="auto"/>
            <w:right w:val="none" w:sz="0" w:space="0" w:color="auto"/>
          </w:divBdr>
        </w:div>
        <w:div w:id="1151290647">
          <w:marLeft w:val="0"/>
          <w:marRight w:val="0"/>
          <w:marTop w:val="0"/>
          <w:marBottom w:val="0"/>
          <w:divBdr>
            <w:top w:val="none" w:sz="0" w:space="0" w:color="auto"/>
            <w:left w:val="none" w:sz="0" w:space="0" w:color="auto"/>
            <w:bottom w:val="none" w:sz="0" w:space="0" w:color="auto"/>
            <w:right w:val="none" w:sz="0" w:space="0" w:color="auto"/>
          </w:divBdr>
        </w:div>
      </w:divsChild>
    </w:div>
    <w:div w:id="66192311">
      <w:bodyDiv w:val="1"/>
      <w:marLeft w:val="0"/>
      <w:marRight w:val="0"/>
      <w:marTop w:val="0"/>
      <w:marBottom w:val="0"/>
      <w:divBdr>
        <w:top w:val="none" w:sz="0" w:space="0" w:color="auto"/>
        <w:left w:val="none" w:sz="0" w:space="0" w:color="auto"/>
        <w:bottom w:val="none" w:sz="0" w:space="0" w:color="auto"/>
        <w:right w:val="none" w:sz="0" w:space="0" w:color="auto"/>
      </w:divBdr>
    </w:div>
    <w:div w:id="102045364">
      <w:bodyDiv w:val="1"/>
      <w:marLeft w:val="0"/>
      <w:marRight w:val="0"/>
      <w:marTop w:val="0"/>
      <w:marBottom w:val="0"/>
      <w:divBdr>
        <w:top w:val="none" w:sz="0" w:space="0" w:color="auto"/>
        <w:left w:val="none" w:sz="0" w:space="0" w:color="auto"/>
        <w:bottom w:val="none" w:sz="0" w:space="0" w:color="auto"/>
        <w:right w:val="none" w:sz="0" w:space="0" w:color="auto"/>
      </w:divBdr>
    </w:div>
    <w:div w:id="139661532">
      <w:bodyDiv w:val="1"/>
      <w:marLeft w:val="0"/>
      <w:marRight w:val="0"/>
      <w:marTop w:val="0"/>
      <w:marBottom w:val="0"/>
      <w:divBdr>
        <w:top w:val="none" w:sz="0" w:space="0" w:color="auto"/>
        <w:left w:val="none" w:sz="0" w:space="0" w:color="auto"/>
        <w:bottom w:val="none" w:sz="0" w:space="0" w:color="auto"/>
        <w:right w:val="none" w:sz="0" w:space="0" w:color="auto"/>
      </w:divBdr>
    </w:div>
    <w:div w:id="162089683">
      <w:bodyDiv w:val="1"/>
      <w:marLeft w:val="0"/>
      <w:marRight w:val="0"/>
      <w:marTop w:val="0"/>
      <w:marBottom w:val="0"/>
      <w:divBdr>
        <w:top w:val="none" w:sz="0" w:space="0" w:color="auto"/>
        <w:left w:val="none" w:sz="0" w:space="0" w:color="auto"/>
        <w:bottom w:val="none" w:sz="0" w:space="0" w:color="auto"/>
        <w:right w:val="none" w:sz="0" w:space="0" w:color="auto"/>
      </w:divBdr>
    </w:div>
    <w:div w:id="164707599">
      <w:bodyDiv w:val="1"/>
      <w:marLeft w:val="0"/>
      <w:marRight w:val="0"/>
      <w:marTop w:val="0"/>
      <w:marBottom w:val="0"/>
      <w:divBdr>
        <w:top w:val="none" w:sz="0" w:space="0" w:color="auto"/>
        <w:left w:val="none" w:sz="0" w:space="0" w:color="auto"/>
        <w:bottom w:val="none" w:sz="0" w:space="0" w:color="auto"/>
        <w:right w:val="none" w:sz="0" w:space="0" w:color="auto"/>
      </w:divBdr>
      <w:divsChild>
        <w:div w:id="269316194">
          <w:marLeft w:val="0"/>
          <w:marRight w:val="0"/>
          <w:marTop w:val="0"/>
          <w:marBottom w:val="0"/>
          <w:divBdr>
            <w:top w:val="none" w:sz="0" w:space="0" w:color="auto"/>
            <w:left w:val="none" w:sz="0" w:space="0" w:color="auto"/>
            <w:bottom w:val="none" w:sz="0" w:space="0" w:color="auto"/>
            <w:right w:val="none" w:sz="0" w:space="0" w:color="auto"/>
          </w:divBdr>
        </w:div>
        <w:div w:id="1482384441">
          <w:marLeft w:val="0"/>
          <w:marRight w:val="0"/>
          <w:marTop w:val="0"/>
          <w:marBottom w:val="0"/>
          <w:divBdr>
            <w:top w:val="none" w:sz="0" w:space="0" w:color="auto"/>
            <w:left w:val="none" w:sz="0" w:space="0" w:color="auto"/>
            <w:bottom w:val="none" w:sz="0" w:space="0" w:color="auto"/>
            <w:right w:val="none" w:sz="0" w:space="0" w:color="auto"/>
          </w:divBdr>
        </w:div>
      </w:divsChild>
    </w:div>
    <w:div w:id="189269378">
      <w:bodyDiv w:val="1"/>
      <w:marLeft w:val="0"/>
      <w:marRight w:val="0"/>
      <w:marTop w:val="0"/>
      <w:marBottom w:val="0"/>
      <w:divBdr>
        <w:top w:val="none" w:sz="0" w:space="0" w:color="auto"/>
        <w:left w:val="none" w:sz="0" w:space="0" w:color="auto"/>
        <w:bottom w:val="none" w:sz="0" w:space="0" w:color="auto"/>
        <w:right w:val="none" w:sz="0" w:space="0" w:color="auto"/>
      </w:divBdr>
      <w:divsChild>
        <w:div w:id="535503234">
          <w:marLeft w:val="0"/>
          <w:marRight w:val="0"/>
          <w:marTop w:val="0"/>
          <w:marBottom w:val="0"/>
          <w:divBdr>
            <w:top w:val="none" w:sz="0" w:space="0" w:color="auto"/>
            <w:left w:val="none" w:sz="0" w:space="0" w:color="auto"/>
            <w:bottom w:val="none" w:sz="0" w:space="0" w:color="auto"/>
            <w:right w:val="none" w:sz="0" w:space="0" w:color="auto"/>
          </w:divBdr>
        </w:div>
        <w:div w:id="1012411753">
          <w:marLeft w:val="0"/>
          <w:marRight w:val="0"/>
          <w:marTop w:val="0"/>
          <w:marBottom w:val="0"/>
          <w:divBdr>
            <w:top w:val="none" w:sz="0" w:space="0" w:color="auto"/>
            <w:left w:val="none" w:sz="0" w:space="0" w:color="auto"/>
            <w:bottom w:val="none" w:sz="0" w:space="0" w:color="auto"/>
            <w:right w:val="none" w:sz="0" w:space="0" w:color="auto"/>
          </w:divBdr>
        </w:div>
      </w:divsChild>
    </w:div>
    <w:div w:id="282274552">
      <w:bodyDiv w:val="1"/>
      <w:marLeft w:val="0"/>
      <w:marRight w:val="0"/>
      <w:marTop w:val="0"/>
      <w:marBottom w:val="0"/>
      <w:divBdr>
        <w:top w:val="none" w:sz="0" w:space="0" w:color="auto"/>
        <w:left w:val="none" w:sz="0" w:space="0" w:color="auto"/>
        <w:bottom w:val="none" w:sz="0" w:space="0" w:color="auto"/>
        <w:right w:val="none" w:sz="0" w:space="0" w:color="auto"/>
      </w:divBdr>
      <w:divsChild>
        <w:div w:id="152793358">
          <w:marLeft w:val="0"/>
          <w:marRight w:val="0"/>
          <w:marTop w:val="0"/>
          <w:marBottom w:val="0"/>
          <w:divBdr>
            <w:top w:val="none" w:sz="0" w:space="0" w:color="auto"/>
            <w:left w:val="none" w:sz="0" w:space="0" w:color="auto"/>
            <w:bottom w:val="none" w:sz="0" w:space="0" w:color="auto"/>
            <w:right w:val="none" w:sz="0" w:space="0" w:color="auto"/>
          </w:divBdr>
        </w:div>
        <w:div w:id="520052386">
          <w:marLeft w:val="0"/>
          <w:marRight w:val="0"/>
          <w:marTop w:val="0"/>
          <w:marBottom w:val="0"/>
          <w:divBdr>
            <w:top w:val="none" w:sz="0" w:space="0" w:color="auto"/>
            <w:left w:val="none" w:sz="0" w:space="0" w:color="auto"/>
            <w:bottom w:val="none" w:sz="0" w:space="0" w:color="auto"/>
            <w:right w:val="none" w:sz="0" w:space="0" w:color="auto"/>
          </w:divBdr>
        </w:div>
        <w:div w:id="643311946">
          <w:marLeft w:val="0"/>
          <w:marRight w:val="0"/>
          <w:marTop w:val="0"/>
          <w:marBottom w:val="0"/>
          <w:divBdr>
            <w:top w:val="none" w:sz="0" w:space="0" w:color="auto"/>
            <w:left w:val="none" w:sz="0" w:space="0" w:color="auto"/>
            <w:bottom w:val="none" w:sz="0" w:space="0" w:color="auto"/>
            <w:right w:val="none" w:sz="0" w:space="0" w:color="auto"/>
          </w:divBdr>
        </w:div>
        <w:div w:id="672029536">
          <w:marLeft w:val="0"/>
          <w:marRight w:val="0"/>
          <w:marTop w:val="0"/>
          <w:marBottom w:val="0"/>
          <w:divBdr>
            <w:top w:val="none" w:sz="0" w:space="0" w:color="auto"/>
            <w:left w:val="none" w:sz="0" w:space="0" w:color="auto"/>
            <w:bottom w:val="none" w:sz="0" w:space="0" w:color="auto"/>
            <w:right w:val="none" w:sz="0" w:space="0" w:color="auto"/>
          </w:divBdr>
        </w:div>
        <w:div w:id="1187718674">
          <w:marLeft w:val="0"/>
          <w:marRight w:val="0"/>
          <w:marTop w:val="0"/>
          <w:marBottom w:val="0"/>
          <w:divBdr>
            <w:top w:val="none" w:sz="0" w:space="0" w:color="auto"/>
            <w:left w:val="none" w:sz="0" w:space="0" w:color="auto"/>
            <w:bottom w:val="none" w:sz="0" w:space="0" w:color="auto"/>
            <w:right w:val="none" w:sz="0" w:space="0" w:color="auto"/>
          </w:divBdr>
        </w:div>
      </w:divsChild>
    </w:div>
    <w:div w:id="284194946">
      <w:bodyDiv w:val="1"/>
      <w:marLeft w:val="0"/>
      <w:marRight w:val="0"/>
      <w:marTop w:val="0"/>
      <w:marBottom w:val="0"/>
      <w:divBdr>
        <w:top w:val="none" w:sz="0" w:space="0" w:color="auto"/>
        <w:left w:val="none" w:sz="0" w:space="0" w:color="auto"/>
        <w:bottom w:val="none" w:sz="0" w:space="0" w:color="auto"/>
        <w:right w:val="none" w:sz="0" w:space="0" w:color="auto"/>
      </w:divBdr>
    </w:div>
    <w:div w:id="319162151">
      <w:bodyDiv w:val="1"/>
      <w:marLeft w:val="0"/>
      <w:marRight w:val="0"/>
      <w:marTop w:val="0"/>
      <w:marBottom w:val="0"/>
      <w:divBdr>
        <w:top w:val="none" w:sz="0" w:space="0" w:color="auto"/>
        <w:left w:val="none" w:sz="0" w:space="0" w:color="auto"/>
        <w:bottom w:val="none" w:sz="0" w:space="0" w:color="auto"/>
        <w:right w:val="none" w:sz="0" w:space="0" w:color="auto"/>
      </w:divBdr>
    </w:div>
    <w:div w:id="330332912">
      <w:bodyDiv w:val="1"/>
      <w:marLeft w:val="0"/>
      <w:marRight w:val="0"/>
      <w:marTop w:val="0"/>
      <w:marBottom w:val="0"/>
      <w:divBdr>
        <w:top w:val="none" w:sz="0" w:space="0" w:color="auto"/>
        <w:left w:val="none" w:sz="0" w:space="0" w:color="auto"/>
        <w:bottom w:val="none" w:sz="0" w:space="0" w:color="auto"/>
        <w:right w:val="none" w:sz="0" w:space="0" w:color="auto"/>
      </w:divBdr>
    </w:div>
    <w:div w:id="431820766">
      <w:bodyDiv w:val="1"/>
      <w:marLeft w:val="0"/>
      <w:marRight w:val="0"/>
      <w:marTop w:val="0"/>
      <w:marBottom w:val="0"/>
      <w:divBdr>
        <w:top w:val="none" w:sz="0" w:space="0" w:color="auto"/>
        <w:left w:val="none" w:sz="0" w:space="0" w:color="auto"/>
        <w:bottom w:val="none" w:sz="0" w:space="0" w:color="auto"/>
        <w:right w:val="none" w:sz="0" w:space="0" w:color="auto"/>
      </w:divBdr>
    </w:div>
    <w:div w:id="602615723">
      <w:bodyDiv w:val="1"/>
      <w:marLeft w:val="0"/>
      <w:marRight w:val="0"/>
      <w:marTop w:val="0"/>
      <w:marBottom w:val="0"/>
      <w:divBdr>
        <w:top w:val="none" w:sz="0" w:space="0" w:color="auto"/>
        <w:left w:val="none" w:sz="0" w:space="0" w:color="auto"/>
        <w:bottom w:val="none" w:sz="0" w:space="0" w:color="auto"/>
        <w:right w:val="none" w:sz="0" w:space="0" w:color="auto"/>
      </w:divBdr>
    </w:div>
    <w:div w:id="624505979">
      <w:bodyDiv w:val="1"/>
      <w:marLeft w:val="0"/>
      <w:marRight w:val="0"/>
      <w:marTop w:val="0"/>
      <w:marBottom w:val="0"/>
      <w:divBdr>
        <w:top w:val="none" w:sz="0" w:space="0" w:color="auto"/>
        <w:left w:val="none" w:sz="0" w:space="0" w:color="auto"/>
        <w:bottom w:val="none" w:sz="0" w:space="0" w:color="auto"/>
        <w:right w:val="none" w:sz="0" w:space="0" w:color="auto"/>
      </w:divBdr>
    </w:div>
    <w:div w:id="705251291">
      <w:bodyDiv w:val="1"/>
      <w:marLeft w:val="0"/>
      <w:marRight w:val="0"/>
      <w:marTop w:val="0"/>
      <w:marBottom w:val="0"/>
      <w:divBdr>
        <w:top w:val="none" w:sz="0" w:space="0" w:color="auto"/>
        <w:left w:val="none" w:sz="0" w:space="0" w:color="auto"/>
        <w:bottom w:val="none" w:sz="0" w:space="0" w:color="auto"/>
        <w:right w:val="none" w:sz="0" w:space="0" w:color="auto"/>
      </w:divBdr>
    </w:div>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774600111">
      <w:bodyDiv w:val="1"/>
      <w:marLeft w:val="0"/>
      <w:marRight w:val="0"/>
      <w:marTop w:val="0"/>
      <w:marBottom w:val="0"/>
      <w:divBdr>
        <w:top w:val="none" w:sz="0" w:space="0" w:color="auto"/>
        <w:left w:val="none" w:sz="0" w:space="0" w:color="auto"/>
        <w:bottom w:val="none" w:sz="0" w:space="0" w:color="auto"/>
        <w:right w:val="none" w:sz="0" w:space="0" w:color="auto"/>
      </w:divBdr>
    </w:div>
    <w:div w:id="787895473">
      <w:bodyDiv w:val="1"/>
      <w:marLeft w:val="0"/>
      <w:marRight w:val="0"/>
      <w:marTop w:val="0"/>
      <w:marBottom w:val="0"/>
      <w:divBdr>
        <w:top w:val="none" w:sz="0" w:space="0" w:color="auto"/>
        <w:left w:val="none" w:sz="0" w:space="0" w:color="auto"/>
        <w:bottom w:val="none" w:sz="0" w:space="0" w:color="auto"/>
        <w:right w:val="none" w:sz="0" w:space="0" w:color="auto"/>
      </w:divBdr>
    </w:div>
    <w:div w:id="862479959">
      <w:bodyDiv w:val="1"/>
      <w:marLeft w:val="0"/>
      <w:marRight w:val="0"/>
      <w:marTop w:val="0"/>
      <w:marBottom w:val="0"/>
      <w:divBdr>
        <w:top w:val="none" w:sz="0" w:space="0" w:color="auto"/>
        <w:left w:val="none" w:sz="0" w:space="0" w:color="auto"/>
        <w:bottom w:val="none" w:sz="0" w:space="0" w:color="auto"/>
        <w:right w:val="none" w:sz="0" w:space="0" w:color="auto"/>
      </w:divBdr>
    </w:div>
    <w:div w:id="865605129">
      <w:bodyDiv w:val="1"/>
      <w:marLeft w:val="0"/>
      <w:marRight w:val="0"/>
      <w:marTop w:val="0"/>
      <w:marBottom w:val="0"/>
      <w:divBdr>
        <w:top w:val="none" w:sz="0" w:space="0" w:color="auto"/>
        <w:left w:val="none" w:sz="0" w:space="0" w:color="auto"/>
        <w:bottom w:val="none" w:sz="0" w:space="0" w:color="auto"/>
        <w:right w:val="none" w:sz="0" w:space="0" w:color="auto"/>
      </w:divBdr>
    </w:div>
    <w:div w:id="973482855">
      <w:bodyDiv w:val="1"/>
      <w:marLeft w:val="0"/>
      <w:marRight w:val="0"/>
      <w:marTop w:val="0"/>
      <w:marBottom w:val="0"/>
      <w:divBdr>
        <w:top w:val="none" w:sz="0" w:space="0" w:color="auto"/>
        <w:left w:val="none" w:sz="0" w:space="0" w:color="auto"/>
        <w:bottom w:val="none" w:sz="0" w:space="0" w:color="auto"/>
        <w:right w:val="none" w:sz="0" w:space="0" w:color="auto"/>
      </w:divBdr>
      <w:divsChild>
        <w:div w:id="419639871">
          <w:marLeft w:val="0"/>
          <w:marRight w:val="0"/>
          <w:marTop w:val="0"/>
          <w:marBottom w:val="0"/>
          <w:divBdr>
            <w:top w:val="none" w:sz="0" w:space="0" w:color="auto"/>
            <w:left w:val="none" w:sz="0" w:space="0" w:color="auto"/>
            <w:bottom w:val="none" w:sz="0" w:space="0" w:color="auto"/>
            <w:right w:val="none" w:sz="0" w:space="0" w:color="auto"/>
          </w:divBdr>
        </w:div>
        <w:div w:id="1915116751">
          <w:marLeft w:val="0"/>
          <w:marRight w:val="0"/>
          <w:marTop w:val="0"/>
          <w:marBottom w:val="0"/>
          <w:divBdr>
            <w:top w:val="none" w:sz="0" w:space="0" w:color="auto"/>
            <w:left w:val="none" w:sz="0" w:space="0" w:color="auto"/>
            <w:bottom w:val="none" w:sz="0" w:space="0" w:color="auto"/>
            <w:right w:val="none" w:sz="0" w:space="0" w:color="auto"/>
          </w:divBdr>
        </w:div>
      </w:divsChild>
    </w:div>
    <w:div w:id="988830735">
      <w:bodyDiv w:val="1"/>
      <w:marLeft w:val="0"/>
      <w:marRight w:val="0"/>
      <w:marTop w:val="0"/>
      <w:marBottom w:val="0"/>
      <w:divBdr>
        <w:top w:val="none" w:sz="0" w:space="0" w:color="auto"/>
        <w:left w:val="none" w:sz="0" w:space="0" w:color="auto"/>
        <w:bottom w:val="none" w:sz="0" w:space="0" w:color="auto"/>
        <w:right w:val="none" w:sz="0" w:space="0" w:color="auto"/>
      </w:divBdr>
      <w:divsChild>
        <w:div w:id="430131316">
          <w:marLeft w:val="0"/>
          <w:marRight w:val="0"/>
          <w:marTop w:val="0"/>
          <w:marBottom w:val="0"/>
          <w:divBdr>
            <w:top w:val="none" w:sz="0" w:space="0" w:color="auto"/>
            <w:left w:val="none" w:sz="0" w:space="0" w:color="auto"/>
            <w:bottom w:val="none" w:sz="0" w:space="0" w:color="auto"/>
            <w:right w:val="none" w:sz="0" w:space="0" w:color="auto"/>
          </w:divBdr>
        </w:div>
        <w:div w:id="463501775">
          <w:marLeft w:val="0"/>
          <w:marRight w:val="0"/>
          <w:marTop w:val="0"/>
          <w:marBottom w:val="0"/>
          <w:divBdr>
            <w:top w:val="none" w:sz="0" w:space="0" w:color="auto"/>
            <w:left w:val="none" w:sz="0" w:space="0" w:color="auto"/>
            <w:bottom w:val="none" w:sz="0" w:space="0" w:color="auto"/>
            <w:right w:val="none" w:sz="0" w:space="0" w:color="auto"/>
          </w:divBdr>
        </w:div>
        <w:div w:id="904871511">
          <w:marLeft w:val="0"/>
          <w:marRight w:val="0"/>
          <w:marTop w:val="0"/>
          <w:marBottom w:val="0"/>
          <w:divBdr>
            <w:top w:val="none" w:sz="0" w:space="0" w:color="auto"/>
            <w:left w:val="none" w:sz="0" w:space="0" w:color="auto"/>
            <w:bottom w:val="none" w:sz="0" w:space="0" w:color="auto"/>
            <w:right w:val="none" w:sz="0" w:space="0" w:color="auto"/>
          </w:divBdr>
        </w:div>
      </w:divsChild>
    </w:div>
    <w:div w:id="990907371">
      <w:bodyDiv w:val="1"/>
      <w:marLeft w:val="0"/>
      <w:marRight w:val="0"/>
      <w:marTop w:val="0"/>
      <w:marBottom w:val="0"/>
      <w:divBdr>
        <w:top w:val="none" w:sz="0" w:space="0" w:color="auto"/>
        <w:left w:val="none" w:sz="0" w:space="0" w:color="auto"/>
        <w:bottom w:val="none" w:sz="0" w:space="0" w:color="auto"/>
        <w:right w:val="none" w:sz="0" w:space="0" w:color="auto"/>
      </w:divBdr>
    </w:div>
    <w:div w:id="1056274637">
      <w:bodyDiv w:val="1"/>
      <w:marLeft w:val="0"/>
      <w:marRight w:val="0"/>
      <w:marTop w:val="0"/>
      <w:marBottom w:val="0"/>
      <w:divBdr>
        <w:top w:val="none" w:sz="0" w:space="0" w:color="auto"/>
        <w:left w:val="none" w:sz="0" w:space="0" w:color="auto"/>
        <w:bottom w:val="none" w:sz="0" w:space="0" w:color="auto"/>
        <w:right w:val="none" w:sz="0" w:space="0" w:color="auto"/>
      </w:divBdr>
    </w:div>
    <w:div w:id="1145121587">
      <w:bodyDiv w:val="1"/>
      <w:marLeft w:val="0"/>
      <w:marRight w:val="0"/>
      <w:marTop w:val="0"/>
      <w:marBottom w:val="0"/>
      <w:divBdr>
        <w:top w:val="none" w:sz="0" w:space="0" w:color="auto"/>
        <w:left w:val="none" w:sz="0" w:space="0" w:color="auto"/>
        <w:bottom w:val="none" w:sz="0" w:space="0" w:color="auto"/>
        <w:right w:val="none" w:sz="0" w:space="0" w:color="auto"/>
      </w:divBdr>
    </w:div>
    <w:div w:id="1239484751">
      <w:bodyDiv w:val="1"/>
      <w:marLeft w:val="0"/>
      <w:marRight w:val="0"/>
      <w:marTop w:val="0"/>
      <w:marBottom w:val="0"/>
      <w:divBdr>
        <w:top w:val="none" w:sz="0" w:space="0" w:color="auto"/>
        <w:left w:val="none" w:sz="0" w:space="0" w:color="auto"/>
        <w:bottom w:val="none" w:sz="0" w:space="0" w:color="auto"/>
        <w:right w:val="none" w:sz="0" w:space="0" w:color="auto"/>
      </w:divBdr>
    </w:div>
    <w:div w:id="1314875849">
      <w:bodyDiv w:val="1"/>
      <w:marLeft w:val="0"/>
      <w:marRight w:val="0"/>
      <w:marTop w:val="0"/>
      <w:marBottom w:val="0"/>
      <w:divBdr>
        <w:top w:val="none" w:sz="0" w:space="0" w:color="auto"/>
        <w:left w:val="none" w:sz="0" w:space="0" w:color="auto"/>
        <w:bottom w:val="none" w:sz="0" w:space="0" w:color="auto"/>
        <w:right w:val="none" w:sz="0" w:space="0" w:color="auto"/>
      </w:divBdr>
    </w:div>
    <w:div w:id="1393692562">
      <w:bodyDiv w:val="1"/>
      <w:marLeft w:val="0"/>
      <w:marRight w:val="0"/>
      <w:marTop w:val="0"/>
      <w:marBottom w:val="0"/>
      <w:divBdr>
        <w:top w:val="none" w:sz="0" w:space="0" w:color="auto"/>
        <w:left w:val="none" w:sz="0" w:space="0" w:color="auto"/>
        <w:bottom w:val="none" w:sz="0" w:space="0" w:color="auto"/>
        <w:right w:val="none" w:sz="0" w:space="0" w:color="auto"/>
      </w:divBdr>
    </w:div>
    <w:div w:id="1512642270">
      <w:bodyDiv w:val="1"/>
      <w:marLeft w:val="0"/>
      <w:marRight w:val="0"/>
      <w:marTop w:val="0"/>
      <w:marBottom w:val="0"/>
      <w:divBdr>
        <w:top w:val="none" w:sz="0" w:space="0" w:color="auto"/>
        <w:left w:val="none" w:sz="0" w:space="0" w:color="auto"/>
        <w:bottom w:val="none" w:sz="0" w:space="0" w:color="auto"/>
        <w:right w:val="none" w:sz="0" w:space="0" w:color="auto"/>
      </w:divBdr>
    </w:div>
    <w:div w:id="1579024473">
      <w:bodyDiv w:val="1"/>
      <w:marLeft w:val="0"/>
      <w:marRight w:val="0"/>
      <w:marTop w:val="0"/>
      <w:marBottom w:val="0"/>
      <w:divBdr>
        <w:top w:val="none" w:sz="0" w:space="0" w:color="auto"/>
        <w:left w:val="none" w:sz="0" w:space="0" w:color="auto"/>
        <w:bottom w:val="none" w:sz="0" w:space="0" w:color="auto"/>
        <w:right w:val="none" w:sz="0" w:space="0" w:color="auto"/>
      </w:divBdr>
    </w:div>
    <w:div w:id="1623925867">
      <w:bodyDiv w:val="1"/>
      <w:marLeft w:val="0"/>
      <w:marRight w:val="0"/>
      <w:marTop w:val="0"/>
      <w:marBottom w:val="0"/>
      <w:divBdr>
        <w:top w:val="none" w:sz="0" w:space="0" w:color="auto"/>
        <w:left w:val="none" w:sz="0" w:space="0" w:color="auto"/>
        <w:bottom w:val="none" w:sz="0" w:space="0" w:color="auto"/>
        <w:right w:val="none" w:sz="0" w:space="0" w:color="auto"/>
      </w:divBdr>
    </w:div>
    <w:div w:id="1693914339">
      <w:bodyDiv w:val="1"/>
      <w:marLeft w:val="0"/>
      <w:marRight w:val="0"/>
      <w:marTop w:val="0"/>
      <w:marBottom w:val="0"/>
      <w:divBdr>
        <w:top w:val="none" w:sz="0" w:space="0" w:color="auto"/>
        <w:left w:val="none" w:sz="0" w:space="0" w:color="auto"/>
        <w:bottom w:val="none" w:sz="0" w:space="0" w:color="auto"/>
        <w:right w:val="none" w:sz="0" w:space="0" w:color="auto"/>
      </w:divBdr>
    </w:div>
    <w:div w:id="1726760654">
      <w:bodyDiv w:val="1"/>
      <w:marLeft w:val="0"/>
      <w:marRight w:val="0"/>
      <w:marTop w:val="0"/>
      <w:marBottom w:val="0"/>
      <w:divBdr>
        <w:top w:val="none" w:sz="0" w:space="0" w:color="auto"/>
        <w:left w:val="none" w:sz="0" w:space="0" w:color="auto"/>
        <w:bottom w:val="none" w:sz="0" w:space="0" w:color="auto"/>
        <w:right w:val="none" w:sz="0" w:space="0" w:color="auto"/>
      </w:divBdr>
    </w:div>
    <w:div w:id="1760367857">
      <w:bodyDiv w:val="1"/>
      <w:marLeft w:val="0"/>
      <w:marRight w:val="0"/>
      <w:marTop w:val="0"/>
      <w:marBottom w:val="0"/>
      <w:divBdr>
        <w:top w:val="none" w:sz="0" w:space="0" w:color="auto"/>
        <w:left w:val="none" w:sz="0" w:space="0" w:color="auto"/>
        <w:bottom w:val="none" w:sz="0" w:space="0" w:color="auto"/>
        <w:right w:val="none" w:sz="0" w:space="0" w:color="auto"/>
      </w:divBdr>
    </w:div>
    <w:div w:id="1785735461">
      <w:bodyDiv w:val="1"/>
      <w:marLeft w:val="0"/>
      <w:marRight w:val="0"/>
      <w:marTop w:val="0"/>
      <w:marBottom w:val="0"/>
      <w:divBdr>
        <w:top w:val="none" w:sz="0" w:space="0" w:color="auto"/>
        <w:left w:val="none" w:sz="0" w:space="0" w:color="auto"/>
        <w:bottom w:val="none" w:sz="0" w:space="0" w:color="auto"/>
        <w:right w:val="none" w:sz="0" w:space="0" w:color="auto"/>
      </w:divBdr>
      <w:divsChild>
        <w:div w:id="46270623">
          <w:marLeft w:val="0"/>
          <w:marRight w:val="0"/>
          <w:marTop w:val="0"/>
          <w:marBottom w:val="0"/>
          <w:divBdr>
            <w:top w:val="none" w:sz="0" w:space="0" w:color="auto"/>
            <w:left w:val="none" w:sz="0" w:space="0" w:color="auto"/>
            <w:bottom w:val="none" w:sz="0" w:space="0" w:color="auto"/>
            <w:right w:val="none" w:sz="0" w:space="0" w:color="auto"/>
          </w:divBdr>
        </w:div>
        <w:div w:id="221059084">
          <w:marLeft w:val="0"/>
          <w:marRight w:val="0"/>
          <w:marTop w:val="0"/>
          <w:marBottom w:val="0"/>
          <w:divBdr>
            <w:top w:val="none" w:sz="0" w:space="0" w:color="auto"/>
            <w:left w:val="none" w:sz="0" w:space="0" w:color="auto"/>
            <w:bottom w:val="none" w:sz="0" w:space="0" w:color="auto"/>
            <w:right w:val="none" w:sz="0" w:space="0" w:color="auto"/>
          </w:divBdr>
        </w:div>
        <w:div w:id="244267860">
          <w:marLeft w:val="0"/>
          <w:marRight w:val="0"/>
          <w:marTop w:val="0"/>
          <w:marBottom w:val="0"/>
          <w:divBdr>
            <w:top w:val="none" w:sz="0" w:space="0" w:color="auto"/>
            <w:left w:val="none" w:sz="0" w:space="0" w:color="auto"/>
            <w:bottom w:val="none" w:sz="0" w:space="0" w:color="auto"/>
            <w:right w:val="none" w:sz="0" w:space="0" w:color="auto"/>
          </w:divBdr>
        </w:div>
        <w:div w:id="424107598">
          <w:marLeft w:val="0"/>
          <w:marRight w:val="0"/>
          <w:marTop w:val="0"/>
          <w:marBottom w:val="0"/>
          <w:divBdr>
            <w:top w:val="none" w:sz="0" w:space="0" w:color="auto"/>
            <w:left w:val="none" w:sz="0" w:space="0" w:color="auto"/>
            <w:bottom w:val="none" w:sz="0" w:space="0" w:color="auto"/>
            <w:right w:val="none" w:sz="0" w:space="0" w:color="auto"/>
          </w:divBdr>
        </w:div>
        <w:div w:id="1247034251">
          <w:marLeft w:val="0"/>
          <w:marRight w:val="0"/>
          <w:marTop w:val="0"/>
          <w:marBottom w:val="0"/>
          <w:divBdr>
            <w:top w:val="none" w:sz="0" w:space="0" w:color="auto"/>
            <w:left w:val="none" w:sz="0" w:space="0" w:color="auto"/>
            <w:bottom w:val="none" w:sz="0" w:space="0" w:color="auto"/>
            <w:right w:val="none" w:sz="0" w:space="0" w:color="auto"/>
          </w:divBdr>
        </w:div>
      </w:divsChild>
    </w:div>
    <w:div w:id="1790202559">
      <w:bodyDiv w:val="1"/>
      <w:marLeft w:val="0"/>
      <w:marRight w:val="0"/>
      <w:marTop w:val="0"/>
      <w:marBottom w:val="0"/>
      <w:divBdr>
        <w:top w:val="none" w:sz="0" w:space="0" w:color="auto"/>
        <w:left w:val="none" w:sz="0" w:space="0" w:color="auto"/>
        <w:bottom w:val="none" w:sz="0" w:space="0" w:color="auto"/>
        <w:right w:val="none" w:sz="0" w:space="0" w:color="auto"/>
      </w:divBdr>
    </w:div>
    <w:div w:id="1803813514">
      <w:bodyDiv w:val="1"/>
      <w:marLeft w:val="0"/>
      <w:marRight w:val="0"/>
      <w:marTop w:val="0"/>
      <w:marBottom w:val="0"/>
      <w:divBdr>
        <w:top w:val="none" w:sz="0" w:space="0" w:color="auto"/>
        <w:left w:val="none" w:sz="0" w:space="0" w:color="auto"/>
        <w:bottom w:val="none" w:sz="0" w:space="0" w:color="auto"/>
        <w:right w:val="none" w:sz="0" w:space="0" w:color="auto"/>
      </w:divBdr>
    </w:div>
    <w:div w:id="1888030666">
      <w:bodyDiv w:val="1"/>
      <w:marLeft w:val="0"/>
      <w:marRight w:val="0"/>
      <w:marTop w:val="0"/>
      <w:marBottom w:val="0"/>
      <w:divBdr>
        <w:top w:val="none" w:sz="0" w:space="0" w:color="auto"/>
        <w:left w:val="none" w:sz="0" w:space="0" w:color="auto"/>
        <w:bottom w:val="none" w:sz="0" w:space="0" w:color="auto"/>
        <w:right w:val="none" w:sz="0" w:space="0" w:color="auto"/>
      </w:divBdr>
    </w:div>
    <w:div w:id="1931114123">
      <w:bodyDiv w:val="1"/>
      <w:marLeft w:val="0"/>
      <w:marRight w:val="0"/>
      <w:marTop w:val="0"/>
      <w:marBottom w:val="0"/>
      <w:divBdr>
        <w:top w:val="none" w:sz="0" w:space="0" w:color="auto"/>
        <w:left w:val="none" w:sz="0" w:space="0" w:color="auto"/>
        <w:bottom w:val="none" w:sz="0" w:space="0" w:color="auto"/>
        <w:right w:val="none" w:sz="0" w:space="0" w:color="auto"/>
      </w:divBdr>
    </w:div>
    <w:div w:id="1949850302">
      <w:bodyDiv w:val="1"/>
      <w:marLeft w:val="0"/>
      <w:marRight w:val="0"/>
      <w:marTop w:val="0"/>
      <w:marBottom w:val="0"/>
      <w:divBdr>
        <w:top w:val="none" w:sz="0" w:space="0" w:color="auto"/>
        <w:left w:val="none" w:sz="0" w:space="0" w:color="auto"/>
        <w:bottom w:val="none" w:sz="0" w:space="0" w:color="auto"/>
        <w:right w:val="none" w:sz="0" w:space="0" w:color="auto"/>
      </w:divBdr>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 w:id="2139256039">
      <w:bodyDiv w:val="1"/>
      <w:marLeft w:val="0"/>
      <w:marRight w:val="0"/>
      <w:marTop w:val="0"/>
      <w:marBottom w:val="0"/>
      <w:divBdr>
        <w:top w:val="none" w:sz="0" w:space="0" w:color="auto"/>
        <w:left w:val="none" w:sz="0" w:space="0" w:color="auto"/>
        <w:bottom w:val="none" w:sz="0" w:space="0" w:color="auto"/>
        <w:right w:val="none" w:sz="0" w:space="0" w:color="auto"/>
      </w:divBdr>
      <w:divsChild>
        <w:div w:id="800194855">
          <w:marLeft w:val="0"/>
          <w:marRight w:val="0"/>
          <w:marTop w:val="0"/>
          <w:marBottom w:val="0"/>
          <w:divBdr>
            <w:top w:val="none" w:sz="0" w:space="0" w:color="auto"/>
            <w:left w:val="none" w:sz="0" w:space="0" w:color="auto"/>
            <w:bottom w:val="none" w:sz="0" w:space="0" w:color="auto"/>
            <w:right w:val="none" w:sz="0" w:space="0" w:color="auto"/>
          </w:divBdr>
        </w:div>
        <w:div w:id="865678207">
          <w:marLeft w:val="0"/>
          <w:marRight w:val="0"/>
          <w:marTop w:val="0"/>
          <w:marBottom w:val="0"/>
          <w:divBdr>
            <w:top w:val="none" w:sz="0" w:space="0" w:color="auto"/>
            <w:left w:val="none" w:sz="0" w:space="0" w:color="auto"/>
            <w:bottom w:val="none" w:sz="0" w:space="0" w:color="auto"/>
            <w:right w:val="none" w:sz="0" w:space="0" w:color="auto"/>
          </w:divBdr>
        </w:div>
        <w:div w:id="1252618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O988\OneDrive%20-%20ndis.gov.au\Desktop\Templates\NDIS%20Universal%20template%20-%20basic%20-%20Copy.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626b65-8645-49a0-9cb7-d44847513c16" xsi:nil="true"/>
    <lcf76f155ced4ddcb4097134ff3c332f xmlns="5e6d273b-f987-4cb7-9889-35afd5400d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B82C3917A0614A98A9FB932B24CA70" ma:contentTypeVersion="16" ma:contentTypeDescription="Create a new document." ma:contentTypeScope="" ma:versionID="e548a7873d194f1b69938b514ad352de">
  <xsd:schema xmlns:xsd="http://www.w3.org/2001/XMLSchema" xmlns:xs="http://www.w3.org/2001/XMLSchema" xmlns:p="http://schemas.microsoft.com/office/2006/metadata/properties" xmlns:ns2="5e6d273b-f987-4cb7-9889-35afd5400dad" xmlns:ns3="e3626b65-8645-49a0-9cb7-d44847513c16" targetNamespace="http://schemas.microsoft.com/office/2006/metadata/properties" ma:root="true" ma:fieldsID="a9f6db2220d12b3c5208c23c5d5f8470" ns2:_="" ns3:_="">
    <xsd:import namespace="5e6d273b-f987-4cb7-9889-35afd5400dad"/>
    <xsd:import namespace="e3626b65-8645-49a0-9cb7-d44847513c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273b-f987-4cb7-9889-35afd5400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26b65-8645-49a0-9cb7-d44847513c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6422e0-05ee-4cd5-96ad-682aea309c23}" ma:internalName="TaxCatchAll" ma:showField="CatchAllData" ma:web="e3626b65-8645-49a0-9cb7-d44847513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e3626b65-8645-49a0-9cb7-d44847513c16"/>
    <ds:schemaRef ds:uri="5e6d273b-f987-4cb7-9889-35afd5400dad"/>
  </ds:schemaRefs>
</ds:datastoreItem>
</file>

<file path=customXml/itemProps2.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3.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customXml/itemProps4.xml><?xml version="1.0" encoding="utf-8"?>
<ds:datastoreItem xmlns:ds="http://schemas.openxmlformats.org/officeDocument/2006/customXml" ds:itemID="{058DF99B-6F9C-450C-9B1A-3AB21A2DC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d273b-f987-4cb7-9889-35afd5400dad"/>
    <ds:schemaRef ds:uri="e3626b65-8645-49a0-9cb7-d44847513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NDIS%20Universal%20template%20-%20basic%20-%20Copy.dotx</ap:Template>
  <ap:Application>Microsoft Word for the web</ap:Application>
  <ap:DocSecurity>4</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Kiryk, Kate</dc:creator>
  <keywords/>
  <dc:description/>
  <lastModifiedBy>McKenzie, Corri</lastModifiedBy>
  <revision>299</revision>
  <lastPrinted>2021-12-22T13:02:00.0000000Z</lastPrinted>
  <dcterms:created xsi:type="dcterms:W3CDTF">2024-10-25T09:48:00.0000000Z</dcterms:created>
  <dcterms:modified xsi:type="dcterms:W3CDTF">2024-11-28T23:39:06.5821139Z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NDIAAudience">
    <vt:lpwstr>1;#All staff|60152733-a6e9-4070-8d91-7ad5c325687c</vt:lpwstr>
  </property>
  <property fmtid="{D5CDD505-2E9C-101B-9397-08002B2CF9AE}" pid="4" name="DocumentStatus">
    <vt:lpwstr>12;#Approved|38d2d1ad-195e-4428-a55d-25a6b10fdc1d</vt:lpwstr>
  </property>
  <property fmtid="{D5CDD505-2E9C-101B-9397-08002B2CF9AE}" pid="5" name="NDIALocation">
    <vt:lpwstr>2;#Australia-wide|128ca0ae-5e24-49e1-a2ce-f7dc74366abc</vt:lpwstr>
  </property>
  <property fmtid="{D5CDD505-2E9C-101B-9397-08002B2CF9AE}" pid="6" name="DocumentType">
    <vt:lpwstr>20;#Template|134e8c49-a2b9-47ae-b156-db0bee5ca248</vt:lpwstr>
  </property>
  <property fmtid="{D5CDD505-2E9C-101B-9397-08002B2CF9AE}" pid="7" name="NDIALocation_1">
    <vt:lpwstr>Australia-wide|128ca0ae-5e24-49e1-a2ce-f7dc74366abc</vt:lpwstr>
  </property>
  <property fmtid="{D5CDD505-2E9C-101B-9397-08002B2CF9AE}" pid="8" name="DocumentStatus_1">
    <vt:lpwstr>Approved|38d2d1ad-195e-4428-a55d-25a6b10fdc1d</vt:lpwstr>
  </property>
  <property fmtid="{D5CDD505-2E9C-101B-9397-08002B2CF9AE}" pid="9" name="NDIAAudience_1">
    <vt:lpwstr>All staff|60152733-a6e9-4070-8d91-7ad5c325687c</vt:lpwstr>
  </property>
  <property fmtid="{D5CDD505-2E9C-101B-9397-08002B2CF9AE}" pid="10" name="TaxKeywordTaxHTField">
    <vt:lpwstr/>
  </property>
  <property fmtid="{D5CDD505-2E9C-101B-9397-08002B2CF9AE}" pid="11" name="TaxCatchAll">
    <vt:lpwstr>20;#;#12;#;#2;#;#1;#</vt:lpwstr>
  </property>
  <property fmtid="{D5CDD505-2E9C-101B-9397-08002B2CF9AE}" pid="12" name="DocumentType_1">
    <vt:lpwstr>Template|134e8c49-a2b9-47ae-b156-db0bee5ca248</vt:lpwstr>
  </property>
  <property fmtid="{D5CDD505-2E9C-101B-9397-08002B2CF9AE}" pid="13" name="ApprovedDate">
    <vt:lpwstr/>
  </property>
  <property fmtid="{D5CDD505-2E9C-101B-9397-08002B2CF9AE}" pid="14" name="ReviewDate">
    <vt:lpwstr/>
  </property>
  <property fmtid="{D5CDD505-2E9C-101B-9397-08002B2CF9AE}" pid="15" name="EffectiveDate">
    <vt:lpwstr/>
  </property>
  <property fmtid="{D5CDD505-2E9C-101B-9397-08002B2CF9AE}" pid="16" name="ResponsibleTeam">
    <vt:lpwstr/>
  </property>
  <property fmtid="{D5CDD505-2E9C-101B-9397-08002B2CF9AE}" pid="17" name="DocumentID">
    <vt:lpwstr/>
  </property>
  <property fmtid="{D5CDD505-2E9C-101B-9397-08002B2CF9AE}" pid="18" name="Subject matter">
    <vt:lpwstr/>
  </property>
  <property fmtid="{D5CDD505-2E9C-101B-9397-08002B2CF9AE}" pid="19" name="MSIP_Label_2b83f8d7-e91f-4eee-a336-52a8061c0503_Enabled">
    <vt:lpwstr>true</vt:lpwstr>
  </property>
  <property fmtid="{D5CDD505-2E9C-101B-9397-08002B2CF9AE}" pid="20" name="MSIP_Label_2b83f8d7-e91f-4eee-a336-52a8061c0503_SetDate">
    <vt:lpwstr>2023-02-13T04:35:24Z</vt:lpwstr>
  </property>
  <property fmtid="{D5CDD505-2E9C-101B-9397-08002B2CF9AE}" pid="21" name="MSIP_Label_2b83f8d7-e91f-4eee-a336-52a8061c0503_Method">
    <vt:lpwstr>Privileged</vt:lpwstr>
  </property>
  <property fmtid="{D5CDD505-2E9C-101B-9397-08002B2CF9AE}" pid="22" name="MSIP_Label_2b83f8d7-e91f-4eee-a336-52a8061c0503_Name">
    <vt:lpwstr>OFFICIAL</vt:lpwstr>
  </property>
  <property fmtid="{D5CDD505-2E9C-101B-9397-08002B2CF9AE}" pid="23" name="MSIP_Label_2b83f8d7-e91f-4eee-a336-52a8061c0503_SiteId">
    <vt:lpwstr>cd778b65-752d-454a-87cf-b9990fe58993</vt:lpwstr>
  </property>
  <property fmtid="{D5CDD505-2E9C-101B-9397-08002B2CF9AE}" pid="24" name="MSIP_Label_2b83f8d7-e91f-4eee-a336-52a8061c0503_ActionId">
    <vt:lpwstr>82dbecc2-2e41-4adf-86de-79f227606ed6</vt:lpwstr>
  </property>
  <property fmtid="{D5CDD505-2E9C-101B-9397-08002B2CF9AE}" pid="25" name="MSIP_Label_2b83f8d7-e91f-4eee-a336-52a8061c0503_ContentBits">
    <vt:lpwstr>0</vt:lpwstr>
  </property>
  <property fmtid="{D5CDD505-2E9C-101B-9397-08002B2CF9AE}" pid="26" name="ContentTypeId">
    <vt:lpwstr>0x0101002FB82C3917A0614A98A9FB932B24CA70</vt:lpwstr>
  </property>
  <property fmtid="{D5CDD505-2E9C-101B-9397-08002B2CF9AE}" pid="27" name="MediaServiceImageTags">
    <vt:lpwstr/>
  </property>
</Properties>
</file>